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ADMINISTRATIEF MEDEWERKER</w:t>
      </w:r>
    </w:p>
    <w:p/>
    <w:p/>
    <w:p>
      <w:r>
        <w:rPr>
          <w:b w:val="0"/>
          <w:sz w:val="20"/>
        </w:rPr>
        <w:t>Geachte heer/mevrouw,</w:t>
      </w:r>
    </w:p>
    <w:p/>
    <w:p>
      <w:r>
        <w:rPr>
          <w:b w:val="0"/>
          <w:sz w:val="20"/>
        </w:rPr>
        <w:t>Met grote interesse reageer ik op de vacature voor administratief medewerker. Hoewel ik nog geen directe werkervaring heb in deze functie, ben ik zeer gemotiveerd om mijn administratieve vaardigheden verder te ontwikkelen en een waardevolle bijdrage te leveren aan uw organisatie.</w:t>
      </w:r>
    </w:p>
    <w:p/>
    <w:p>
      <w:r>
        <w:rPr>
          <w:b w:val="0"/>
          <w:sz w:val="20"/>
        </w:rPr>
        <w:t>Tijdens mijn opleiding en diverse vrijwilligersactiviteiten heb ik geleerd nauwkeurig, georganiseerd en secuur te werken. Ik ben vaardig in het gebruik van Microsoft Office, kan goed met deadlines omgaan en ben leergierig ingesteld. Daarnaast beschik ik over een proactieve houding en ben ik een echte teamplayer.</w:t>
      </w:r>
    </w:p>
    <w:p/>
    <w:p>
      <w:r>
        <w:rPr>
          <w:b w:val="0"/>
          <w:sz w:val="20"/>
        </w:rPr>
        <w:t>Mijn sterke punten zijn onder andere mijn analytisch vermogen, oog voor detail en mijn communicatieve vaardigheden. Ik ben flexibel en kan mij snel aanpassen aan nieuwe situaties, wat mij geschikt maakt voor een dynamische werkomgeving.</w:t>
      </w:r>
    </w:p>
    <w:p/>
    <w:p>
      <w:r>
        <w:rPr>
          <w:b w:val="0"/>
          <w:sz w:val="20"/>
        </w:rPr>
        <w:t>Graag licht ik mijn motivatie en achtergrond toe in een persoonlijk gesprek. Ik kijk ernaar uit om mijn enthousiasme en inzet te mogen tonen binnen uw organisatie.</w:t>
      </w:r>
    </w:p>
    <w:p/>
    <w:p/>
    <w:p>
      <w:r>
        <w:rPr>
          <w:b w:val="0"/>
          <w:sz w:val="20"/>
        </w:rPr>
        <w:t>Met vriendelijke groet,</w:t>
      </w:r>
    </w:p>
    <w:p/>
    <w:p/>
    <w:p/>
    <w:p/>
    <w:p>
      <w:r>
        <w:rPr>
          <w:b w:val="0"/>
          <w:sz w:val="20"/>
        </w:rPr>
        <w:t>Naam : ________________________________________________</w:t>
      </w:r>
    </w:p>
    <w:p>
      <w:r>
        <w:rPr>
          <w:b w:val="0"/>
          <w:sz w:val="20"/>
        </w:rPr>
        <w:t>Adres : _______________________________________________</w:t>
      </w:r>
    </w:p>
    <w:p>
      <w:r>
        <w:rPr>
          <w:b w:val="0"/>
          <w:sz w:val="20"/>
        </w:rPr>
        <w:t>Telefoonnummer : ______________________________________</w:t>
      </w:r>
    </w:p>
    <w:p>
      <w:r>
        <w:rPr>
          <w:b w:val="0"/>
          <w:sz w:val="20"/>
        </w:rPr>
        <w:t>E-mail : ______________________________________________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Handtekening : ________________________________</w:t>
            </w:r>
          </w:p>
        </w:tc>
      </w:tr>
      <w:tr>
        <w:tc>
          <w:tcPr>
            <w:tcW w:type="dxa" w:w="9972"/>
            <w:tcBorders>
              <w:top w:val="nil"/>
              <w:left w:val="nil"/>
              <w:bottom w:val="nil"/>
              <w:right w:val="nil"/>
              <w:insideH w:val="nil"/>
              <w:insideV w:val="nil"/>
            </w:tcBorders>
          </w:tcPr>
          <w:p>
            <w:pPr>
              <w:jc w:val="left"/>
            </w:pPr>
            <w:r>
              <w:t>Datum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https://motivatiebrief-gids.com/motivatiebrief-administratief-medewerker-zonder-ervaring/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administratief-medewerker-zonder-ervaring/"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