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MOTIVATIEBRIEF BACKOFFICE MEDEWERKER</w:t>
      </w:r>
    </w:p>
    <w:p/>
    <w:p/>
    <w:p>
      <w:r>
        <w:rPr>
          <w:b/>
          <w:sz w:val="20"/>
        </w:rPr>
        <w:t>Betreft: Sollicitatie Backoffice Medewerker</w:t>
      </w:r>
    </w:p>
    <w:p/>
    <w:p>
      <w:r>
        <w:rPr>
          <w:b w:val="0"/>
          <w:sz w:val="20"/>
        </w:rPr>
        <w:t>Geachte heer/mevrouw,</w:t>
      </w:r>
    </w:p>
    <w:p/>
    <w:p>
      <w:r>
        <w:rPr>
          <w:b w:val="0"/>
          <w:sz w:val="20"/>
        </w:rPr>
        <w:t>Met grote interesse reageer ik op de vacature voor Backoffice Medewerker binnen uw organisatie. Omdat mijn vaardigheden en ervaring nauw aansluiten bij de functie-eisen, wil ik mij graag aan u voorstellen.</w:t>
      </w:r>
    </w:p>
    <w:p/>
    <w:p>
      <w:r>
        <w:rPr>
          <w:b w:val="0"/>
          <w:sz w:val="20"/>
        </w:rPr>
        <w:t>In mijn vorige functie heb ik ruime ervaring opgedaan met administratieve werkzaamheden, klantcontact en het ondersteunen van verschillende afdelingen. Ik beschik over uitstekende organisatorische vaardigheden en werk nauwkeurig, wat essentieel is voor een effectieve backoffice ondersteuning.</w:t>
      </w:r>
    </w:p>
    <w:p/>
    <w:p>
      <w:r>
        <w:rPr>
          <w:b w:val="0"/>
          <w:sz w:val="20"/>
        </w:rPr>
        <w:t>Daarnaast ben ik zeer bedreven in het werken met diverse softwareprogramma’s zoals Microsoft Office en ERP-systemen. Mijn communicatieve vaardigheden stellen mij in staat om helder en professioneel te communiceren, zowel schriftelijk als mondeling.</w:t>
      </w:r>
    </w:p>
    <w:p/>
    <w:p>
      <w:r>
        <w:rPr>
          <w:b w:val="0"/>
          <w:sz w:val="20"/>
        </w:rPr>
        <w:t>Ik ben een zelfstandige en proactieve medewerker die goed kan samenwerken binnen een team. Daarnaast ben ik flexibel en stressbestendig, wat mij in staat stelt om ook onder druk accuraat te blijven werken.</w:t>
      </w:r>
    </w:p>
    <w:p/>
    <w:p>
      <w:r>
        <w:rPr>
          <w:b w:val="0"/>
          <w:sz w:val="20"/>
        </w:rPr>
        <w:t>Graag licht ik mijn motivatie en ervaring in een persoonlijk gesprek nader toe. Ik kijk uit naar uw reactie en hoop mijn bijdrage te kunnen leveren aan het succes van uw organisatie.</w:t>
      </w:r>
    </w:p>
    <w:p/>
    <w:p/>
    <w:p>
      <w:r>
        <w:rPr>
          <w:b w:val="0"/>
          <w:sz w:val="20"/>
        </w:rPr>
        <w:t>Met vriendelijke groet,</w:t>
      </w:r>
    </w:p>
    <w:p/>
    <w:p/>
    <w:p/>
    <w:p/>
    <w:p>
      <w:pPr>
        <w:jc w:val="center"/>
      </w:pPr>
      <w:r>
        <w:rPr>
          <w:b w:val="0"/>
          <w:sz w:val="20"/>
        </w:rPr>
        <w:t>_________________________</w:t>
      </w:r>
    </w:p>
    <w:p>
      <w:pPr>
        <w:jc w:val="center"/>
      </w:pPr>
      <w:r>
        <w:rPr>
          <w:b w:val="0"/>
          <w:sz w:val="20"/>
        </w:rPr>
        <w:t>Naam kandidaat</w:t>
      </w:r>
    </w:p>
    <w:p/>
    <w:p/>
    <w:p>
      <w:r>
        <w:rPr>
          <w:b w:val="0"/>
          <w:sz w:val="20"/>
        </w:rPr>
        <w:t>Telefoon: ____________________</w:t>
      </w:r>
    </w:p>
    <w:p>
      <w:r>
        <w:rPr>
          <w:b w:val="0"/>
          <w:sz w:val="20"/>
        </w:rPr>
        <w:t>E-mail: ______________________</w:t>
      </w:r>
    </w:p>
    <w:p>
      <w:r>
        <w:br w:type="page"/>
      </w:r>
    </w:p>
    <w:p>
      <w:pPr>
        <w:jc w:val="center"/>
      </w:pPr>
      <w:r>
        <w:rPr>
          <w:color w:val="555555"/>
          <w:sz w:val="24"/>
        </w:rPr>
        <w:t>Oorspronkelijke bron van dit document:</w:t>
      </w:r>
    </w:p>
    <w:p>
      <w:pPr>
        <w:jc w:val="center"/>
      </w:pPr>
      <w:hyperlink r:id="rId9">
        <w:r>
          <w:rPr>
            <w:color w:val="0000FF"/>
            <w:u w:val="single"/>
          </w:rPr>
          <w:t>https://motivatiebrief-gids.com/motivatiebrief-backoffice-medewerker/</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backoffice-medewerker/"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