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DE BELASTINGDIENST</w:t>
      </w:r>
    </w:p>
    <w:p/>
    <w:p/>
    <w:p>
      <w:r>
        <w:rPr>
          <w:b/>
          <w:sz w:val="20"/>
        </w:rPr>
        <w:t>Aan:</w:t>
      </w:r>
    </w:p>
    <w:p>
      <w:r>
        <w:rPr>
          <w:b w:val="0"/>
          <w:sz w:val="20"/>
        </w:rPr>
        <w:t>Belastingdienst</w:t>
      </w:r>
    </w:p>
    <w:p>
      <w:r>
        <w:rPr>
          <w:b w:val="0"/>
          <w:sz w:val="20"/>
        </w:rPr>
        <w:t>Afdeling Toeslagen</w:t>
      </w:r>
    </w:p>
    <w:p>
      <w:r>
        <w:rPr>
          <w:b w:val="0"/>
          <w:sz w:val="20"/>
        </w:rPr>
        <w:t>Postbus 12345</w:t>
      </w:r>
    </w:p>
    <w:p>
      <w:r>
        <w:rPr>
          <w:b w:val="0"/>
          <w:sz w:val="20"/>
        </w:rPr>
        <w:t>1234 AB Plaatsnaam</w:t>
      </w:r>
    </w:p>
    <w:p/>
    <w:p/>
    <w:p>
      <w:r>
        <w:rPr>
          <w:b/>
          <w:sz w:val="20"/>
        </w:rPr>
        <w:t>Onderwerp: Motivatiebrief</w:t>
      </w:r>
    </w:p>
    <w:p/>
    <w:p>
      <w:r>
        <w:rPr>
          <w:b w:val="0"/>
          <w:sz w:val="20"/>
        </w:rPr>
        <w:t>Geachte heer/mevrouw,</w:t>
      </w:r>
    </w:p>
    <w:p/>
    <w:p>
      <w:r>
        <w:rPr>
          <w:b w:val="0"/>
          <w:sz w:val="20"/>
        </w:rPr>
        <w:t>Hierbij stuur ik u mijn motivatie voor de aanvraag van de fiscale toeslagen. Ik licht graag toe waarom ik in aanmerking kom en op welke manier mijn situatie dit rechtvaardigt.</w:t>
      </w:r>
    </w:p>
    <w:p/>
    <w:p>
      <w:r>
        <w:rPr>
          <w:b/>
          <w:sz w:val="20"/>
        </w:rPr>
        <w:t>Persoonlijke gegevens:</w:t>
      </w:r>
    </w:p>
    <w:p>
      <w:r>
        <w:rPr>
          <w:b w:val="0"/>
          <w:sz w:val="20"/>
        </w:rPr>
        <w:t>Naam: _______________________________________________________________</w:t>
      </w:r>
    </w:p>
    <w:p>
      <w:r>
        <w:rPr>
          <w:b w:val="0"/>
          <w:sz w:val="20"/>
        </w:rPr>
        <w:t>Adres: ______________________________________________________________</w:t>
      </w:r>
    </w:p>
    <w:p>
      <w:r>
        <w:rPr>
          <w:b w:val="0"/>
          <w:sz w:val="20"/>
        </w:rPr>
        <w:t>Postcode en woonplaats: _______________________________________________</w:t>
      </w:r>
    </w:p>
    <w:p>
      <w:r>
        <w:rPr>
          <w:b w:val="0"/>
          <w:sz w:val="20"/>
        </w:rPr>
        <w:t>BSN: _________________________________________________________________</w:t>
      </w:r>
    </w:p>
    <w:p/>
    <w:p>
      <w:r>
        <w:rPr>
          <w:b/>
          <w:sz w:val="20"/>
        </w:rPr>
        <w:t>Situatieschets:</w:t>
      </w:r>
    </w:p>
    <w:p>
      <w:r>
        <w:rPr>
          <w:b w:val="0"/>
          <w:sz w:val="20"/>
        </w:rPr>
        <w:t>Hier kunt u een korte uitleg geven van uw persoonlijke en/of financiële situatie die relevant is voor uw aanvraag. Denk hierbij aan uw gezinssituatie, inkomenssituatie, eventuele bijzondere omstandigheden of veranderingen.</w:t>
      </w:r>
    </w:p>
    <w:p/>
    <w:p/>
    <w:p/>
    <w:p>
      <w:r>
        <w:rPr>
          <w:b/>
          <w:sz w:val="20"/>
        </w:rPr>
        <w:t>Motivatie:</w:t>
      </w:r>
    </w:p>
    <w:p>
      <w:r>
        <w:rPr>
          <w:b w:val="0"/>
          <w:sz w:val="20"/>
        </w:rPr>
        <w:t>Leg hier duidelijk uit waarom u aanspraak maakt op de toeslagen. Geef aan welke factoren uw aanvraag ondersteunen en waarom u vindt dat u in aanmerking komt voor de gevraagde toeslag.</w:t>
      </w:r>
    </w:p>
    <w:p/>
    <w:p/>
    <w:p/>
    <w:p>
      <w:r>
        <w:rPr>
          <w:b/>
          <w:sz w:val="20"/>
        </w:rPr>
        <w:t>Toelichting en bijgevoegde bewijsstukken:</w:t>
      </w:r>
    </w:p>
    <w:p>
      <w:r>
        <w:rPr>
          <w:b w:val="0"/>
          <w:sz w:val="20"/>
        </w:rPr>
        <w:t>Hierbij voeg ik de volgende documenten toe ter ondersteuning van mijn aanvraag:</w:t>
      </w:r>
    </w:p>
    <w:p>
      <w:r>
        <w:rPr>
          <w:b w:val="0"/>
          <w:sz w:val="20"/>
        </w:rPr>
        <w:t>- Kopie van geldig identiteitsbewijs</w:t>
      </w:r>
    </w:p>
    <w:p>
      <w:r>
        <w:rPr>
          <w:b w:val="0"/>
          <w:sz w:val="20"/>
        </w:rPr>
        <w:t>- Kopie van recente loonstrook(en) of inkomensverklaring</w:t>
      </w:r>
    </w:p>
    <w:p>
      <w:r>
        <w:rPr>
          <w:b w:val="0"/>
          <w:sz w:val="20"/>
        </w:rPr>
        <w:t>- Eventuele andere relevante bewijsstukken</w:t>
      </w:r>
    </w:p>
    <w:p/>
    <w:p>
      <w:r>
        <w:rPr>
          <w:b w:val="0"/>
          <w:sz w:val="20"/>
        </w:rPr>
        <w:t>Ik vertrouw erop dat deze motivatie en bijgevoegde stukken voldoende informatie bieden voor een correcte beoordeling van mijn aanvraag. Voor eventuele vragen ben ik bereikbaar via de contactgegevens die bij de aanvraag zijn verstrekt.</w:t>
      </w:r>
    </w:p>
    <w:p/>
    <w:p/>
    <w:p>
      <w:r>
        <w:rPr>
          <w:b w:val="0"/>
          <w:sz w:val="20"/>
        </w:rPr>
        <w:t>Met vriendelijke groet,</w:t>
      </w:r>
    </w:p>
    <w:p/>
    <w:p/>
    <w:p/>
    <w:p/>
    <w:p>
      <w:pPr>
        <w:jc w:val="center"/>
      </w:pPr>
      <w:r>
        <w:rPr>
          <w:b w:val="0"/>
          <w:sz w:val="20"/>
        </w:rPr>
        <w:t>_____________________________</w:t>
      </w:r>
    </w:p>
    <w:p>
      <w:pPr>
        <w:jc w:val="center"/>
      </w:pPr>
      <w:r>
        <w:rPr>
          <w:b w:val="0"/>
          <w:sz w:val="20"/>
        </w:rPr>
        <w:t>Naam aanvrager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Plaats</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t>_________________________</w:t>
            </w:r>
          </w:p>
        </w:tc>
        <w:tc>
          <w:tcPr>
            <w:tcW w:type="dxa" w:w="4986"/>
            <w:tcBorders>
              <w:top w:val="nil"/>
              <w:left w:val="nil"/>
              <w:bottom w:val="nil"/>
              <w:right w:val="nil"/>
              <w:insideH w:val="nil"/>
              <w:insideV w:val="nil"/>
            </w:tcBorders>
          </w:tcPr>
          <w:p>
            <w:pPr>
              <w:jc w:val="center"/>
            </w:pPr>
            <w:r>
              <w:t>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https://motivatiebrief-gids.com/motivatiebrief-belastingdienst/</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belastingdienst/"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