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Naam : ____________________________________________________</w:t>
      </w:r>
    </w:p>
    <w:p>
      <w:r>
        <w:rPr>
          <w:b w:val="0"/>
          <w:sz w:val="20"/>
        </w:rPr>
        <w:t>Adres : ____________________________________________________</w:t>
      </w:r>
    </w:p>
    <w:p>
      <w:r>
        <w:rPr>
          <w:b w:val="0"/>
          <w:sz w:val="20"/>
        </w:rPr>
        <w:t>Postcode en woonplaats : ____________________________________</w:t>
      </w:r>
    </w:p>
    <w:p>
      <w:r>
        <w:rPr>
          <w:b w:val="0"/>
          <w:sz w:val="20"/>
        </w:rPr>
        <w:t>Telefoonnummer : ____________________________________________</w:t>
      </w:r>
    </w:p>
    <w:p>
      <w:r>
        <w:rPr>
          <w:b w:val="0"/>
          <w:sz w:val="20"/>
        </w:rPr>
        <w:t>E-mail : ____________________________________________________</w:t>
      </w:r>
    </w:p>
    <w:p/>
    <w:p/>
    <w:p>
      <w:r>
        <w:rPr>
          <w:b w:val="0"/>
          <w:sz w:val="20"/>
        </w:rPr>
        <w:t>Geachte heer/mevrouw,</w:t>
      </w:r>
    </w:p>
    <w:p/>
    <w:p>
      <w:r>
        <w:rPr>
          <w:b w:val="0"/>
          <w:sz w:val="20"/>
        </w:rPr>
        <w:t>Met grote interesse solliciteer ik hierbij naar de functie van bezorger zoals recentelijk aangeboden. Ik ben ervan overtuigd dat mijn inzet, betrouwbaarheid en klantgerichte instelling goed aansluiten bij de vereisten van deze functie.</w:t>
      </w:r>
    </w:p>
    <w:p/>
    <w:p>
      <w:r>
        <w:rPr>
          <w:b w:val="0"/>
          <w:sz w:val="20"/>
        </w:rPr>
        <w:t>In eerdere functies heb ik bewezen nauwkeurig te kunnen werken, deadlines te respecteren en een hoge mate van verantwoordelijkheid te dragen. Mijn goede fysieke conditie stelt mij in staat om de werkzaamheden als bezorger efficiënt en zonder belemmeringen uit te voeren.</w:t>
      </w:r>
    </w:p>
    <w:p/>
    <w:p>
      <w:r>
        <w:rPr>
          <w:b w:val="0"/>
          <w:sz w:val="20"/>
        </w:rPr>
        <w:t>Daarnaast beschik ik over een geldig rijbewijs B en ben ik flexibel inzetbaar, ook in de avonden en weekenden. Mijn communicatieve vaardigheden zorgen ervoor dat ik klantcontact altijd op een vriendelijke en professionele manier verzorg.</w:t>
      </w:r>
    </w:p>
    <w:p/>
    <w:p>
      <w:r>
        <w:rPr>
          <w:b w:val="0"/>
          <w:sz w:val="20"/>
        </w:rPr>
        <w:t>Graag licht ik mijn motivatie en ervaring in een persoonlijk gesprek nader toe. Ik zie met belangstelling uit naar uw reactie.</w:t>
      </w:r>
    </w:p>
    <w:p/>
    <w:p/>
    <w:p>
      <w:r>
        <w:rPr>
          <w:b w:val="0"/>
          <w:sz w:val="20"/>
        </w:rPr>
        <w:t>Met vriendelijke groet,</w:t>
      </w:r>
    </w:p>
    <w:p/>
    <w:p/>
    <w:p/>
    <w:p/>
    <w:p>
      <w:r>
        <w:rPr>
          <w:b w:val="0"/>
          <w:sz w:val="20"/>
        </w:rPr>
        <w:t>____________________________</w:t>
      </w:r>
    </w:p>
    <w:p>
      <w:r>
        <w:rPr>
          <w:b w:val="0"/>
          <w:sz w:val="20"/>
        </w:rPr>
        <w:t>Naam sollicitant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Plaats: ____________________________</w:t>
            </w:r>
          </w:p>
        </w:tc>
        <w:tc>
          <w:tcPr>
            <w:tcW w:type="dxa" w:w="4986"/>
            <w:tcBorders>
              <w:top w:val="nil"/>
              <w:left w:val="nil"/>
              <w:bottom w:val="nil"/>
              <w:right w:val="nil"/>
              <w:insideH w:val="nil"/>
              <w:insideV w:val="nil"/>
            </w:tcBorders>
          </w:tcPr>
          <w:p>
            <w:pPr>
              <w:jc w:val="left"/>
            </w:pPr>
            <w:r>
              <w:t>Datum: ____________________________</w:t>
            </w:r>
          </w:p>
        </w:tc>
      </w:tr>
      <w:tr>
        <w:tc>
          <w:tcPr>
            <w:tcW w:type="dxa" w:w="4986"/>
            <w:tcBorders>
              <w:top w:val="nil"/>
              <w:left w:val="nil"/>
              <w:bottom w:val="nil"/>
              <w:right w:val="nil"/>
              <w:insideH w:val="nil"/>
              <w:insideV w:val="nil"/>
            </w:tcBorders>
          </w:tcPr>
          <w:p>
            <w:pPr>
              <w:jc w:val="left"/>
            </w:pPr>
            <w:r>
              <w:t>Handtekening: 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https://motivatiebrief-gids.com/motivatiebrief-bezorger/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bezorg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