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MOTIVATIEBRIEF VOOR DE FUNCTIE VAN MEDEWERKER DIERENWINKEL</w:t>
      </w:r>
    </w:p>
    <w:p/>
    <w:p/>
    <w:p>
      <w:r>
        <w:rPr>
          <w:b/>
          <w:sz w:val="20"/>
        </w:rPr>
        <w:t>Afzender:</w:t>
      </w:r>
    </w:p>
    <w:p>
      <w:r>
        <w:rPr>
          <w:b w:val="0"/>
          <w:sz w:val="20"/>
        </w:rPr>
        <w:t>Naam : _____________________________________________________________</w:t>
      </w:r>
    </w:p>
    <w:p>
      <w:r>
        <w:rPr>
          <w:b w:val="0"/>
          <w:sz w:val="20"/>
        </w:rPr>
        <w:t>Adres : ____________________________________________________________</w:t>
      </w:r>
    </w:p>
    <w:p>
      <w:r>
        <w:rPr>
          <w:b w:val="0"/>
          <w:sz w:val="20"/>
        </w:rPr>
        <w:t>Postcode en woonplaats : ____________________________________________</w:t>
      </w:r>
    </w:p>
    <w:p>
      <w:r>
        <w:rPr>
          <w:b w:val="0"/>
          <w:sz w:val="20"/>
        </w:rPr>
        <w:t>Telefoonnummer : ___________________________________________________</w:t>
      </w:r>
    </w:p>
    <w:p>
      <w:r>
        <w:rPr>
          <w:b w:val="0"/>
          <w:sz w:val="20"/>
        </w:rPr>
        <w:t>E-mailadres : ______________________________________________________</w:t>
      </w:r>
    </w:p>
    <w:p/>
    <w:p/>
    <w:p>
      <w:r>
        <w:rPr>
          <w:b/>
          <w:sz w:val="20"/>
        </w:rPr>
        <w:t>Gegevens van de Dierenwinkel:</w:t>
      </w:r>
    </w:p>
    <w:p>
      <w:r>
        <w:rPr>
          <w:b w:val="0"/>
          <w:sz w:val="20"/>
        </w:rPr>
        <w:t>Bedrijfsnaam : _____________________________________________________</w:t>
      </w:r>
    </w:p>
    <w:p>
      <w:r>
        <w:rPr>
          <w:b w:val="0"/>
          <w:sz w:val="20"/>
        </w:rPr>
        <w:t>Contactpersoon : ___________________________________________________</w:t>
      </w:r>
    </w:p>
    <w:p>
      <w:r>
        <w:rPr>
          <w:b w:val="0"/>
          <w:sz w:val="20"/>
        </w:rPr>
        <w:t>Adres : ____________________________________________________________</w:t>
      </w:r>
    </w:p>
    <w:p>
      <w:r>
        <w:rPr>
          <w:b w:val="0"/>
          <w:sz w:val="20"/>
        </w:rPr>
        <w:t>Postcode en plaats : ________________________________________________</w:t>
      </w:r>
    </w:p>
    <w:p/>
    <w:p/>
    <w:p>
      <w:r>
        <w:rPr>
          <w:b/>
          <w:sz w:val="20"/>
        </w:rPr>
        <w:t>Betreft: sollicitatie medewerker dierenwinkel</w:t>
      </w:r>
    </w:p>
    <w:p/>
    <w:p>
      <w:r>
        <w:rPr>
          <w:b w:val="0"/>
          <w:sz w:val="20"/>
        </w:rPr>
        <w:t>Geachte heer/mevrouw,</w:t>
      </w:r>
    </w:p>
    <w:p/>
    <w:p>
      <w:r>
        <w:rPr>
          <w:b w:val="0"/>
          <w:sz w:val="20"/>
        </w:rPr>
        <w:t>Met veel enthousiasme solliciteer ik naar de functie van medewerker in uw dierenwinkel. Al van jongs af aan heb ik een grote passie voor dieren en het verzorgen ervan. Ik ben ervan overtuigd dat ik met mijn betrokkenheid, kennis en klantvriendelijke houding een waardevolle bijdrage kan leveren aan uw team.</w:t>
      </w:r>
    </w:p>
    <w:p/>
    <w:p>
      <w:r>
        <w:rPr>
          <w:b w:val="0"/>
          <w:sz w:val="20"/>
        </w:rPr>
        <w:t>Tijdens mijn eerdere werkervaring heb ik geleerd om zorgvuldig en met aandacht voor dieren te werken. Daarnaast beschik ik over goede communicatieve vaardigheden en kan ik klanten op een vriendelijke en deskundige manier adviseren over de verzorging van hun huisdieren.</w:t>
      </w:r>
    </w:p>
    <w:p/>
    <w:p>
      <w:r>
        <w:rPr>
          <w:b w:val="0"/>
          <w:sz w:val="20"/>
        </w:rPr>
        <w:t>Ik ben flexibel inzetbaar, leergierig en werk graag samen met collega’s om de best mogelijke service te bieden. Daarnaast vind ik het belangrijk om de winkel netjes en overzichtelijk te houden, zodat klanten zich welkom voelen.</w:t>
      </w:r>
    </w:p>
    <w:p/>
    <w:p>
      <w:r>
        <w:rPr>
          <w:b w:val="0"/>
          <w:sz w:val="20"/>
        </w:rPr>
        <w:t>Graag licht ik mijn motivatie en ervaring toe in een persoonlijk gesprek. Ik kijk uit naar uw reactie.</w:t>
      </w:r>
    </w:p>
    <w:p/>
    <w:p/>
    <w:p>
      <w:r>
        <w:rPr>
          <w:b w:val="0"/>
          <w:sz w:val="20"/>
        </w:rPr>
        <w:t>Met vriendelijke groet,</w:t>
      </w:r>
    </w:p>
    <w:p/>
    <w:p/>
    <w:p/>
    <w:p>
      <w:r>
        <w:rPr>
          <w:b w:val="0"/>
          <w:sz w:val="20"/>
        </w:rPr>
        <w:t>___________________________________________________________</w:t>
      </w:r>
    </w:p>
    <w:p>
      <w:pPr>
        <w:jc w:val="center"/>
      </w:pPr>
      <w:r>
        <w:rPr>
          <w:b w:val="0"/>
          <w:sz w:val="20"/>
        </w:rPr>
        <w:t>Naam kandidaat</w:t>
      </w:r>
    </w:p>
    <w:p/>
    <w:p/>
    <w:p>
      <w:r>
        <w:rPr>
          <w:b w:val="0"/>
          <w:sz w:val="20"/>
        </w:rPr>
        <w:t>Plaats : ___________________________________</w:t>
      </w:r>
    </w:p>
    <w:p>
      <w:r>
        <w:rPr>
          <w:b w:val="0"/>
          <w:sz w:val="20"/>
        </w:rPr>
        <w:t>Datum : ____________________________________</w:t>
      </w:r>
    </w:p>
    <w:p>
      <w:r>
        <w:br w:type="page"/>
      </w:r>
    </w:p>
    <w:p>
      <w:pPr>
        <w:jc w:val="center"/>
      </w:pPr>
      <w:r>
        <w:rPr>
          <w:color w:val="555555"/>
          <w:sz w:val="24"/>
        </w:rPr>
        <w:t>Oorspronkelijke bron van dit document:</w:t>
      </w:r>
    </w:p>
    <w:p>
      <w:pPr>
        <w:jc w:val="center"/>
      </w:pPr>
      <w:hyperlink r:id="rId9">
        <w:r>
          <w:rPr>
            <w:color w:val="0000FF"/>
            <w:u w:val="single"/>
          </w:rPr>
          <w:t>https://motivatiebrief-gids.com/motivatiebrief-dierenwinkel/</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https://motivatiebrief-gids.com</w:t>
        </w:r>
      </w:hyperlink>
    </w:p>
    <w:p>
      <w:pPr>
        <w:jc w:val="center"/>
      </w:pPr>
      <w:r>
        <w:rPr>
          <w:color w:val="808080"/>
          <w:sz w:val="20"/>
        </w:rPr>
        <w:t>Dit voorbeeld is uitsluitend bedoeld voor persoonlijk en niet-commercieel gebruik.</w:t>
        <w:br/>
        <w:t>Elke verspreiding of publicatie moet de bron vermelden. © motivatiebrief-gids.com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tivatiebrief-gids.com/motivatiebrief-dierenwinkel/" TargetMode="External"/><Relationship Id="rId10" Type="http://schemas.openxmlformats.org/officeDocument/2006/relationships/hyperlink" Target="https://motivatiebrief-gid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