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DOUANEAUTORISATIE</w:t>
      </w:r>
    </w:p>
    <w:p/>
    <w:p/>
    <w:p>
      <w:r>
        <w:rPr>
          <w:b/>
          <w:sz w:val="20"/>
        </w:rPr>
        <w:t>Aan :</w:t>
      </w:r>
    </w:p>
    <w:p>
      <w:r>
        <w:rPr>
          <w:b w:val="0"/>
          <w:sz w:val="20"/>
        </w:rPr>
        <w:t>De Douane</w:t>
      </w:r>
    </w:p>
    <w:p>
      <w:r>
        <w:rPr>
          <w:b w:val="0"/>
          <w:sz w:val="20"/>
        </w:rPr>
        <w:t>Betreft: Aanvraag douaneautorisatie</w:t>
      </w:r>
    </w:p>
    <w:p/>
    <w:p/>
    <w:p>
      <w:r>
        <w:rPr>
          <w:b w:val="0"/>
          <w:sz w:val="20"/>
        </w:rPr>
        <w:t>Geachte heer/mevrouw,</w:t>
      </w:r>
    </w:p>
    <w:p/>
    <w:p>
      <w:r>
        <w:rPr>
          <w:b w:val="0"/>
          <w:sz w:val="20"/>
        </w:rPr>
        <w:t>Hierbij wil ik mijn motivatie kenbaar maken voor het verkrijgen van een douaneautorisatie. Als ondernemer ben ik mij bewust van het belang van correcte en tijdige afhandeling van douaneformaliteiten en streef ik naar naleving van alle geldende wet- en regelgeving.</w:t>
      </w:r>
    </w:p>
    <w:p/>
    <w:p>
      <w:r>
        <w:rPr>
          <w:b w:val="0"/>
          <w:sz w:val="20"/>
        </w:rPr>
        <w:t>Mijn bedrijf is actief in de import en export van goederen binnen en buiten de Europese Unie. Wij hanteren strikte interne procedures om de betrouwbaarheid en veiligheid van onze handelsactiviteiten te waarborgen.</w:t>
      </w:r>
    </w:p>
    <w:p/>
    <w:p>
      <w:r>
        <w:rPr>
          <w:b w:val="0"/>
          <w:sz w:val="20"/>
        </w:rPr>
        <w:t>De aanvraag voor een douaneautorisatie is een strategische stap om onze logistieke processen te optimaliseren, de doorlooptijden te verkorten en de administratieve lasten te verminderen. Hiermee kan ik sneller en efficiënter voldoen aan de eisen die de douane stelt.</w:t>
      </w:r>
    </w:p>
    <w:p/>
    <w:p>
      <w:r>
        <w:rPr>
          <w:b w:val="0"/>
          <w:sz w:val="20"/>
        </w:rPr>
        <w:t>Ik verklaar dat mijn onderneming voldoet aan alle relevante fiscale en douanewetgeving en dat wij beschikken over de nodige systemen en controles om correct en nauwkeurig te rapporteren. Daarnaast zijn wij bereid om samen te werken met de douane en eventuele audits of controles te faciliteren.</w:t>
      </w:r>
    </w:p>
    <w:p/>
    <w:p>
      <w:r>
        <w:rPr>
          <w:b w:val="0"/>
          <w:sz w:val="20"/>
        </w:rPr>
        <w:t>Ik vertrouw erop dat u mijn aanvraag zorgvuldig zult beoordelen en zie uit naar een positieve reactie. Voor nadere informatie of aanvullende documentatie ben ik uiteraard beschikbaar.</w:t>
      </w:r>
    </w:p>
    <w:p/>
    <w:p/>
    <w:p>
      <w:r>
        <w:rPr>
          <w:b w:val="0"/>
          <w:sz w:val="20"/>
        </w:rPr>
        <w:t>Met vriendelijke groet,</w:t>
      </w:r>
    </w:p>
    <w:p/>
    <w:p/>
    <w:p/>
    <w:p>
      <w:r>
        <w:rPr>
          <w:b w:val="0"/>
          <w:sz w:val="20"/>
        </w:rPr>
        <w:t>______________________________</w:t>
      </w:r>
    </w:p>
    <w:p>
      <w:r>
        <w:rPr>
          <w:b w:val="0"/>
          <w:sz w:val="20"/>
        </w:rPr>
        <w:t>Naam aanvrager</w:t>
      </w:r>
    </w:p>
    <w:p>
      <w:r>
        <w:rPr>
          <w:b w:val="0"/>
          <w:sz w:val="20"/>
        </w:rPr>
        <w:t>Functie binnen het bedrijf</w:t>
      </w:r>
    </w:p>
    <w:p/>
    <w:p/>
    <w:p>
      <w:r>
        <w:rPr>
          <w:b/>
          <w:sz w:val="20"/>
        </w:rPr>
        <w:t>Contactgegevens:</w:t>
      </w:r>
    </w:p>
    <w:p>
      <w:r>
        <w:rPr>
          <w:b w:val="0"/>
          <w:sz w:val="20"/>
        </w:rPr>
        <w:t>Adres       : ________________________________________________</w:t>
      </w:r>
    </w:p>
    <w:p>
      <w:r>
        <w:rPr>
          <w:b w:val="0"/>
          <w:sz w:val="20"/>
        </w:rPr>
        <w:t>Telefoon    : ________________________________________________</w:t>
      </w:r>
    </w:p>
    <w:p>
      <w:r>
        <w:rPr>
          <w:b w:val="0"/>
          <w:sz w:val="20"/>
        </w:rPr>
        <w:t>E-mail      : ________________________________________________</w:t>
      </w:r>
    </w:p>
    <w:p>
      <w:r>
        <w:rPr>
          <w:b w:val="0"/>
          <w:sz w:val="20"/>
        </w:rPr>
        <w:t>KvK-nummer  : ________________________________________________</w:t>
      </w:r>
    </w:p>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https://motivatiebrief-gids.com/motivatiebrief-douane/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douane/"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