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FRONT OFFICE MEDEWERKER</w:t>
      </w:r>
    </w:p>
    <w:p/>
    <w:p/>
    <w:p>
      <w:r>
        <w:rPr>
          <w:b w:val="0"/>
          <w:sz w:val="20"/>
        </w:rPr>
        <w:t>Geachte heer/mevrouw,</w:t>
      </w:r>
    </w:p>
    <w:p/>
    <w:p>
      <w:r>
        <w:rPr>
          <w:b w:val="0"/>
          <w:sz w:val="20"/>
        </w:rPr>
        <w:t>Met grote belangstelling reageer ik op de vacature voor Front Office Medewerker binnen uw organisatie. Graag licht ik mijn motivatie en ervaring toe om mijn geschiktheid voor deze functie te onderbouwen.</w:t>
      </w:r>
    </w:p>
    <w:p/>
    <w:p>
      <w:r>
        <w:rPr>
          <w:b w:val="0"/>
          <w:sz w:val="20"/>
        </w:rPr>
        <w:t>In mijn vorige functie heb ik ruime ervaring opgedaan in klantgericht werken en administratieve ondersteuning. Ik beschik over uitstekende communicatieve vaardigheden en een representatieve uitstraling, wat ik essentieel vind voor het Front Office werk.</w:t>
      </w:r>
    </w:p>
    <w:p/>
    <w:p>
      <w:r>
        <w:rPr>
          <w:b w:val="0"/>
          <w:sz w:val="20"/>
        </w:rPr>
        <w:t>Ik ben zeer gemotiveerd om bij te dragen aan een positieve eerste indruk van uw organisatie. Mijn organisatorische talenten en stressbestendigheid stellen mij in staat om effectief te werken in een dynamische omgeving. Daarnaast ben ik vaardig in gangbare Microsoft Office toepassingen en kan ik snel nieuwe systemen leren.</w:t>
      </w:r>
    </w:p>
    <w:p/>
    <w:p>
      <w:r>
        <w:rPr>
          <w:b w:val="0"/>
          <w:sz w:val="20"/>
        </w:rPr>
        <w:t>Graag bespreek ik in een persoonlijk gesprek hoe ik mijn kwaliteiten kan inzetten ten behoeve van uw organisatie. Ik zie uw reactie met belangstelling tegemoet.</w:t>
      </w:r>
    </w:p>
    <w:p/>
    <w:p/>
    <w:p>
      <w:r>
        <w:rPr>
          <w:b w:val="0"/>
          <w:sz w:val="20"/>
        </w:rPr>
        <w:t>Met vriendelijke groet,</w:t>
      </w:r>
    </w:p>
    <w:p/>
    <w:p/>
    <w:p/>
    <w:p/>
    <w:p>
      <w:r>
        <w:rPr>
          <w:b w:val="0"/>
          <w:sz w:val="20"/>
        </w:rPr>
        <w:t>Naam : ________________________________</w:t>
      </w:r>
    </w:p>
    <w:p>
      <w:r>
        <w:rPr>
          <w:b w:val="0"/>
          <w:sz w:val="20"/>
        </w:rPr>
        <w:t>Adres : ________________________________</w:t>
      </w:r>
    </w:p>
    <w:p>
      <w:r>
        <w:rPr>
          <w:b w:val="0"/>
          <w:sz w:val="20"/>
        </w:rPr>
        <w:t>Telefoon : ________________________________</w:t>
      </w:r>
    </w:p>
    <w:p>
      <w:r>
        <w:rPr>
          <w:b w:val="0"/>
          <w:sz w:val="20"/>
        </w:rPr>
        <w:t>E-mail : 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Handtekening</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https://motivatiebrief-gids.com/motivatiebrief-front-office-medewerker/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front-office-medewerk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