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w:t>
      </w:r>
    </w:p>
    <w:p/>
    <w:p/>
    <w:p>
      <w:r>
        <w:rPr>
          <w:b/>
          <w:sz w:val="20"/>
        </w:rPr>
        <w:t>Betreft: Sollicitatie zonder ervaring</w:t>
      </w:r>
    </w:p>
    <w:p/>
    <w:p>
      <w:r>
        <w:rPr>
          <w:b w:val="0"/>
          <w:sz w:val="20"/>
        </w:rPr>
        <w:t>Geachte heer/mevrouw,</w:t>
      </w:r>
    </w:p>
    <w:p/>
    <w:p>
      <w:r>
        <w:rPr>
          <w:b w:val="0"/>
          <w:sz w:val="20"/>
        </w:rPr>
        <w:t>Met veel enthousiasme reageer ik op de door u aangeboden functie. Hoewel ik nog geen directe werkervaring heb op dit gebied, ben ik ervan overtuigd dat mijn motivatie, leergierigheid en inzet mij uitstekend geschikt maken voor deze functie.</w:t>
      </w:r>
    </w:p>
    <w:p/>
    <w:p>
      <w:r>
        <w:rPr>
          <w:b w:val="0"/>
          <w:sz w:val="20"/>
        </w:rPr>
        <w:t>Tijdens mijn opleiding en persoonlijke ontwikkeling heb ik vaardigheden opgedaan die relevant zijn voor deze functie. Zo beschik ik over een sterk analytisch vermogen, ben ik communicatief vaardig en werk ik graag zowel zelfstandig als in teamverband.</w:t>
      </w:r>
    </w:p>
    <w:p/>
    <w:p>
      <w:r>
        <w:rPr>
          <w:b w:val="0"/>
          <w:sz w:val="20"/>
        </w:rPr>
        <w:t>Daarnaast ben ik zeer gemotiveerd om nieuwe kennis en vaardigheden te ontwikkelen. Ik sta open voor trainingen en begeleiding om mij snel en effectief in te werken binnen uw organisatie.</w:t>
      </w:r>
    </w:p>
    <w:p/>
    <w:p>
      <w:r>
        <w:rPr>
          <w:b w:val="0"/>
          <w:sz w:val="20"/>
        </w:rPr>
        <w:t>Mijn eigenschappen zoals doorzettingsvermogen, betrouwbaarheid en een positieve werkhouding maken dat ik altijd mijn uiterste best doe om mijn taken tot een goed einde te brengen. Ik ben flexibel en bereid om extra stappen te zetten om mijn doelen te bereiken.</w:t>
      </w:r>
    </w:p>
    <w:p/>
    <w:p>
      <w:r>
        <w:rPr>
          <w:b w:val="0"/>
          <w:sz w:val="20"/>
        </w:rPr>
        <w:t>Graag licht ik mijn motivatie en achtergrond nader toe in een persoonlijk gesprek. Ik zie ernaar uit om mijn enthousiasme en inzet te tonen binnen uw organisatie.</w:t>
      </w:r>
    </w:p>
    <w:p/>
    <w:p/>
    <w:p>
      <w:r>
        <w:rPr>
          <w:b w:val="0"/>
          <w:sz w:val="20"/>
        </w:rPr>
        <w:t>Met vriendelijke groet,</w:t>
      </w:r>
    </w:p>
    <w:p/>
    <w:p/>
    <w:p/>
    <w:p/>
    <w:p>
      <w:r>
        <w:rPr>
          <w:b w:val="0"/>
          <w:sz w:val="20"/>
        </w:rPr>
        <w:t>Naam: _______________________________________</w:t>
      </w:r>
    </w:p>
    <w:p>
      <w:r>
        <w:rPr>
          <w:b w:val="0"/>
          <w:sz w:val="20"/>
        </w:rPr>
        <w:t>Adres: _______________________________________</w:t>
      </w:r>
    </w:p>
    <w:p>
      <w:r>
        <w:rPr>
          <w:b w:val="0"/>
          <w:sz w:val="20"/>
        </w:rPr>
        <w:t>Telefoonnummer: ______________________________</w:t>
      </w:r>
    </w:p>
    <w:p>
      <w:r>
        <w:rPr>
          <w:b w:val="0"/>
          <w:sz w:val="20"/>
        </w:rPr>
        <w:t>E-mail: 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Handtekening:</w:t>
            </w:r>
          </w:p>
        </w:tc>
      </w:tr>
      <w:tr>
        <w:tc>
          <w:tcPr>
            <w:tcW w:type="dxa" w:w="9972"/>
            <w:tcBorders>
              <w:top w:val="nil"/>
              <w:left w:val="nil"/>
              <w:bottom w:val="nil"/>
              <w:right w:val="nil"/>
              <w:insideH w:val="nil"/>
              <w:insideV w:val="nil"/>
            </w:tcBorders>
          </w:tcPr>
          <w:p>
            <w:pPr>
              <w:jc w:val="left"/>
            </w:pPr>
            <w:r>
              <w:br/>
              <w:br/>
              <w:t>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https://motivatiebrief-gids.com/motivatiebrief-geen-ervaring-voorbeeld/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geen-ervaring-voorbeeld/"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