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HANDHAVING</w:t>
      </w:r>
    </w:p>
    <w:p/>
    <w:p/>
    <w:p>
      <w:r>
        <w:rPr>
          <w:b/>
          <w:sz w:val="20"/>
        </w:rPr>
        <w:t>Aan:</w:t>
      </w:r>
    </w:p>
    <w:p>
      <w:r>
        <w:rPr>
          <w:b w:val="0"/>
          <w:sz w:val="20"/>
        </w:rPr>
        <w:t>Handhavingsafdeling</w:t>
      </w:r>
    </w:p>
    <w:p>
      <w:r>
        <w:rPr>
          <w:b w:val="0"/>
          <w:sz w:val="20"/>
        </w:rPr>
        <w:t>Gemeente __________________________</w:t>
      </w:r>
    </w:p>
    <w:p>
      <w:r>
        <w:rPr>
          <w:b w:val="0"/>
          <w:sz w:val="20"/>
        </w:rPr>
        <w:t>Postbus ____________________________</w:t>
      </w:r>
    </w:p>
    <w:p>
      <w:r>
        <w:rPr>
          <w:b w:val="0"/>
          <w:sz w:val="20"/>
        </w:rPr>
        <w:t>______________________________</w:t>
      </w:r>
    </w:p>
    <w:p/>
    <w:p/>
    <w:p>
      <w:r>
        <w:rPr>
          <w:b/>
          <w:sz w:val="20"/>
        </w:rPr>
        <w:t>Betreft: Motivatiebrief inzake handhaving</w:t>
      </w:r>
    </w:p>
    <w:p/>
    <w:p/>
    <w:p>
      <w:r>
        <w:rPr>
          <w:b w:val="0"/>
          <w:sz w:val="20"/>
        </w:rPr>
        <w:t>Geachte heer/mevrouw,</w:t>
      </w:r>
    </w:p>
    <w:p/>
    <w:p>
      <w:r>
        <w:rPr>
          <w:b w:val="0"/>
          <w:sz w:val="20"/>
        </w:rPr>
        <w:t>Hierbij wil ik mijn motivatie kenbaar maken met betrekking tot de handhaving van de geldende regels binnen de gemeente. Ik ben mij bewust van het belang van naleving van wet- en regelgeving voor een veilige en leefbare omgeving.</w:t>
      </w:r>
    </w:p>
    <w:p/>
    <w:p>
      <w:r>
        <w:rPr>
          <w:b/>
          <w:sz w:val="20"/>
        </w:rPr>
        <w:t>Persoonlijke gegevens:</w:t>
      </w:r>
    </w:p>
    <w:p>
      <w:r>
        <w:rPr>
          <w:b w:val="0"/>
          <w:sz w:val="20"/>
        </w:rPr>
        <w:t>Naam: _____________________________________________________________</w:t>
      </w:r>
    </w:p>
    <w:p>
      <w:r>
        <w:rPr>
          <w:b w:val="0"/>
          <w:sz w:val="20"/>
        </w:rPr>
        <w:t>Adres: ____________________________________________________________</w:t>
      </w:r>
    </w:p>
    <w:p>
      <w:r>
        <w:rPr>
          <w:b w:val="0"/>
          <w:sz w:val="20"/>
        </w:rPr>
        <w:t>Postcode en woonplaats: ___________________________________________</w:t>
      </w:r>
    </w:p>
    <w:p>
      <w:r>
        <w:rPr>
          <w:b w:val="0"/>
          <w:sz w:val="20"/>
        </w:rPr>
        <w:t>Telefoonnummer: ___________________________________________________</w:t>
      </w:r>
    </w:p>
    <w:p>
      <w:r>
        <w:rPr>
          <w:b w:val="0"/>
          <w:sz w:val="20"/>
        </w:rPr>
        <w:t>E-mail: ___________________________________________________________</w:t>
      </w:r>
    </w:p>
    <w:p/>
    <w:p>
      <w:r>
        <w:rPr>
          <w:b/>
          <w:sz w:val="20"/>
        </w:rPr>
        <w:t>Motivatie:</w:t>
      </w:r>
    </w:p>
    <w:p>
      <w:r>
        <w:rPr>
          <w:b w:val="0"/>
          <w:sz w:val="20"/>
        </w:rPr>
        <w:t>In het kader van de handhaving wil ik benadrukken dat ik mij volledig inzet om de regels strikt na te leven. Ik begrijp dat handhaving noodzakelijk is om de openbare orde te waarborgen en de belangen van alle betrokkenen te beschermen. Mijn motivatie is gebaseerd op respect voor de wet, mijn verantwoordelijkheidsgevoel en mijn wens bij te dragen aan een veilige leefomgeving.</w:t>
      </w:r>
    </w:p>
    <w:p/>
    <w:p>
      <w:r>
        <w:rPr>
          <w:b w:val="0"/>
          <w:sz w:val="20"/>
        </w:rPr>
        <w:t>Daarnaast ben ik bereid samen te werken met de handhavingsinstanties en open te staan voor eventuele aanwijzingen of maatregelen die nodig zijn om te voldoen aan de geldende regelgeving. Indien nodig ben ik bereid aanvullende informatie te verstrekken of afspraken te maken om eventuele onduidelijkheden weg te nemen.</w:t>
      </w:r>
    </w:p>
    <w:p/>
    <w:p>
      <w:r>
        <w:rPr>
          <w:b w:val="0"/>
          <w:sz w:val="20"/>
        </w:rPr>
        <w:t>Ik vertrouw erop dat deze motivatiebrief voldoende inzicht geeft in mijn houding ten aanzien van handhaving en dat hiermee een constructieve samenwerking kan worden bevorderd.</w:t>
      </w:r>
    </w:p>
    <w:p/>
    <w:p/>
    <w:p>
      <w:r>
        <w:rPr>
          <w:b w:val="0"/>
          <w:sz w:val="20"/>
        </w:rPr>
        <w:t>Met vriendelijke groet,</w:t>
      </w:r>
    </w:p>
    <w:p/>
    <w:p/>
    <w:p/>
    <w:p>
      <w:pPr>
        <w:jc w:val="center"/>
      </w:pPr>
      <w:r>
        <w:rPr>
          <w:b w:val="0"/>
          <w:sz w:val="20"/>
        </w:rPr>
        <w:t>_____________________________</w:t>
      </w:r>
    </w:p>
    <w:p>
      <w:pPr>
        <w:jc w:val="center"/>
      </w:pPr>
      <w:r>
        <w:rPr>
          <w:b w:val="0"/>
          <w:sz w:val="20"/>
        </w:rPr>
        <w:t>Naam handtekening</w:t>
      </w:r>
    </w:p>
    <w:p/>
    <w:p/>
    <w:p>
      <w:r>
        <w:rPr>
          <w:b w:val="0"/>
          <w:sz w:val="20"/>
        </w:rPr>
        <w:t>Plaats: ____________________________</w:t>
      </w:r>
    </w:p>
    <w:p>
      <w:r>
        <w:rPr>
          <w:b w:val="0"/>
          <w:sz w:val="20"/>
        </w:rPr>
        <w:t>Handtekening: ______________________</w:t>
      </w:r>
    </w:p>
    <w:p/>
    <w:p/>
    <w:p>
      <w:r>
        <w:rPr>
          <w:b/>
          <w:sz w:val="20"/>
        </w:rPr>
        <w:t>Contact handhavingsafdeling (optioneel):</w:t>
      </w:r>
    </w:p>
    <w:p>
      <w:r>
        <w:rPr>
          <w:b w:val="0"/>
          <w:sz w:val="20"/>
        </w:rPr>
        <w:t>Telefoon: __________________________</w:t>
      </w:r>
    </w:p>
    <w:p>
      <w:r>
        <w:rPr>
          <w:b w:val="0"/>
          <w:sz w:val="20"/>
        </w:rPr>
        <w:t>E-mail: ____________________________</w:t>
      </w:r>
    </w:p>
    <w:p>
      <w:r>
        <w:br w:type="page"/>
      </w:r>
    </w:p>
    <w:p>
      <w:pPr>
        <w:jc w:val="center"/>
      </w:pPr>
      <w:r>
        <w:rPr>
          <w:color w:val="555555"/>
          <w:sz w:val="24"/>
        </w:rPr>
        <w:t>Oorspronkelijke bron van dit document:</w:t>
      </w:r>
    </w:p>
    <w:p>
      <w:pPr>
        <w:jc w:val="center"/>
      </w:pPr>
      <w:hyperlink r:id="rId9">
        <w:r>
          <w:rPr>
            <w:color w:val="0000FF"/>
            <w:u w:val="single"/>
          </w:rPr>
          <w:t>https://motivatiebrief-gids.com/motivatiebrief-handhaving/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handhaving/"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