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MOTIVATIEBRIEF VOOR AANKOOP VAN WONING</w:t>
      </w:r>
    </w:p>
    <w:p/>
    <w:p/>
    <w:p>
      <w:r>
        <w:rPr>
          <w:b/>
          <w:sz w:val="20"/>
        </w:rPr>
        <w:t>Gegevens van de aanvrager:</w:t>
      </w:r>
    </w:p>
    <w:p>
      <w:r>
        <w:rPr>
          <w:b w:val="0"/>
          <w:sz w:val="20"/>
        </w:rPr>
        <w:t>Naam : _____________________________________________________________</w:t>
      </w:r>
    </w:p>
    <w:p>
      <w:r>
        <w:rPr>
          <w:b w:val="0"/>
          <w:sz w:val="20"/>
        </w:rPr>
        <w:t>Adres : _____________________________________________________________</w:t>
      </w:r>
    </w:p>
    <w:p>
      <w:r>
        <w:rPr>
          <w:b w:val="0"/>
          <w:sz w:val="20"/>
        </w:rPr>
        <w:t>E-mail : ____________________________________________________________</w:t>
      </w:r>
    </w:p>
    <w:p>
      <w:r>
        <w:rPr>
          <w:b w:val="0"/>
          <w:sz w:val="20"/>
        </w:rPr>
        <w:t>Telefoonnummer : ___________________________________________________</w:t>
      </w:r>
    </w:p>
    <w:p/>
    <w:p/>
    <w:p>
      <w:r>
        <w:rPr>
          <w:b/>
          <w:sz w:val="20"/>
        </w:rPr>
        <w:t>Gegevens van de woning:</w:t>
      </w:r>
    </w:p>
    <w:p>
      <w:r>
        <w:rPr>
          <w:b w:val="0"/>
          <w:sz w:val="20"/>
        </w:rPr>
        <w:t>Adres : _____________________________________________________________</w:t>
      </w:r>
    </w:p>
    <w:p>
      <w:r>
        <w:rPr>
          <w:b w:val="0"/>
          <w:sz w:val="20"/>
        </w:rPr>
        <w:t>Type woning : _______________________________________________________</w:t>
      </w:r>
    </w:p>
    <w:p>
      <w:r>
        <w:rPr>
          <w:b w:val="0"/>
          <w:sz w:val="20"/>
        </w:rPr>
        <w:t>Vraagprijs : _________________________________________________________</w:t>
      </w:r>
    </w:p>
    <w:p/>
    <w:p/>
    <w:p>
      <w:r>
        <w:rPr>
          <w:b w:val="0"/>
          <w:sz w:val="20"/>
        </w:rPr>
        <w:t>Geachte heer/mevrouw,</w:t>
      </w:r>
    </w:p>
    <w:p/>
    <w:p>
      <w:r>
        <w:rPr>
          <w:b w:val="0"/>
          <w:sz w:val="20"/>
        </w:rPr>
        <w:t>Met deze brief wil ik mijn sterke interesse kenbaar maken in de aankoop van de bovengenoemde woning. Graag licht ik mijn motivatie en situatie toe om mijn betrokkenheid en geschiktheid als koper te onderbouwen.</w:t>
      </w:r>
    </w:p>
    <w:p/>
    <w:p>
      <w:r>
        <w:rPr>
          <w:b/>
          <w:sz w:val="20"/>
        </w:rPr>
        <w:t>Motivatie:</w:t>
      </w:r>
    </w:p>
    <w:p>
      <w:r>
        <w:rPr>
          <w:b w:val="0"/>
          <w:sz w:val="20"/>
        </w:rPr>
        <w:t>De woning spreekt mij bijzonder aan vanwege de ligging, indeling en de mogelijkheden die het biedt om een fijne en duurzame leefomgeving te creëren. Daarnaast sluit de woning goed aan op mijn wensen en toekomstplannen.</w:t>
      </w:r>
    </w:p>
    <w:p/>
    <w:p>
      <w:r>
        <w:rPr>
          <w:b/>
          <w:sz w:val="20"/>
        </w:rPr>
        <w:t>Persoonlijke situatie:</w:t>
      </w:r>
    </w:p>
    <w:p>
      <w:r>
        <w:rPr>
          <w:b w:val="0"/>
          <w:sz w:val="20"/>
        </w:rPr>
        <w:t>Ik ben momenteel woonachtig op het bovenvermelde adres en ben op zoek naar een nieuwe woning die beter aansluit bij mijn gezinssituatie en woonwensen. Mijn financiële situatie is stabiel, met een hypotheekofferte die reeds is goedgekeurd door mijn bank. Indien gewenst kan ik hierover nadere documentatie aanleveren.</w:t>
      </w:r>
    </w:p>
    <w:p/>
    <w:p>
      <w:r>
        <w:rPr>
          <w:b w:val="0"/>
          <w:sz w:val="20"/>
        </w:rPr>
        <w:t>Ik ben bereid om de koop snel en zorgvuldig af te handelen en sta open voor een nader gesprek of bezichtiging om verdere details te bespreken.</w:t>
      </w:r>
    </w:p>
    <w:p/>
    <w:p>
      <w:r>
        <w:rPr>
          <w:b w:val="0"/>
          <w:sz w:val="20"/>
        </w:rPr>
        <w:t>Ik vertrouw erop u hiermee voldoende geïnformeerd te hebben en zie uw reactie met belangstelling tegemoet.</w:t>
      </w:r>
    </w:p>
    <w:p/>
    <w:p/>
    <w:p>
      <w:r>
        <w:rPr>
          <w:b w:val="0"/>
          <w:sz w:val="20"/>
        </w:rPr>
        <w:t>Met vriendelijke groet,</w:t>
      </w:r>
    </w:p>
    <w:p/>
    <w:p/>
    <w:p/>
    <w:p/>
    <w:p>
      <w:r>
        <w:rPr>
          <w:b w:val="0"/>
          <w:sz w:val="20"/>
        </w:rPr>
        <w:t>Naam : _____________________________________________________________</w:t>
      </w:r>
    </w:p>
    <w:p>
      <w:r>
        <w:rPr>
          <w:b w:val="0"/>
          <w:sz w:val="20"/>
        </w:rPr>
        <w:t>Handtekening : ______________________________________________________</w:t>
      </w:r>
    </w:p>
    <w:p/>
    <w:p/>
    <w:p>
      <w:r>
        <w:rPr>
          <w:b w:val="0"/>
          <w:sz w:val="20"/>
        </w:rPr>
        <w:t>Plaats : ____________________________    Datum : ____________________________</w:t>
      </w:r>
    </w:p>
    <w:p/>
    <w:p/>
    <w:p>
      <w:r>
        <w:rPr>
          <w:b/>
          <w:sz w:val="20"/>
        </w:rPr>
        <w:t>Eventuele opmerkingen:</w:t>
      </w:r>
    </w:p>
    <w:p>
      <w:r>
        <w:rPr>
          <w:b w:val="0"/>
          <w:sz w:val="20"/>
        </w:rPr>
        <w:t>________________________________________________________________________________</w:t>
      </w:r>
    </w:p>
    <w:p>
      <w:r>
        <w:rPr>
          <w:b w:val="0"/>
          <w:sz w:val="20"/>
        </w:rPr>
        <w:t>________________________________________________________________________________</w:t>
      </w:r>
    </w:p>
    <w:p>
      <w:r>
        <w:rPr>
          <w:b w:val="0"/>
          <w:sz w:val="20"/>
        </w:rPr>
        <w:t>________________________________________________________________________________</w:t>
      </w:r>
    </w:p>
    <w:p>
      <w:r>
        <w:br w:type="page"/>
      </w:r>
    </w:p>
    <w:p>
      <w:pPr>
        <w:jc w:val="center"/>
      </w:pPr>
      <w:r>
        <w:rPr>
          <w:color w:val="555555"/>
          <w:sz w:val="24"/>
        </w:rPr>
        <w:t>Oorspronkelijke bron van dit document:</w:t>
      </w:r>
    </w:p>
    <w:p>
      <w:pPr>
        <w:jc w:val="center"/>
      </w:pPr>
      <w:hyperlink r:id="rId9">
        <w:r>
          <w:rPr>
            <w:color w:val="0000FF"/>
            <w:u w:val="single"/>
          </w:rPr>
          <w:t>https://motivatiebrief-gids.com/motivatiebrief-huis-kopen/</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huis-kopen/"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