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MOTIVATIEBRIEF VOOR JEUGDZORG</w:t>
      </w:r>
    </w:p>
    <w:p/>
    <w:p/>
    <w:p>
      <w:r>
        <w:rPr>
          <w:b/>
          <w:sz w:val="20"/>
        </w:rPr>
        <w:t>Aan:</w:t>
      </w:r>
    </w:p>
    <w:p>
      <w:r>
        <w:rPr>
          <w:b w:val="0"/>
          <w:sz w:val="20"/>
        </w:rPr>
        <w:t>Team Jeugdzorg</w:t>
      </w:r>
    </w:p>
    <w:p>
      <w:r>
        <w:rPr>
          <w:b w:val="0"/>
          <w:sz w:val="20"/>
        </w:rPr>
        <w:t>Gemeente ____________________</w:t>
      </w:r>
    </w:p>
    <w:p>
      <w:r>
        <w:rPr>
          <w:b w:val="0"/>
          <w:sz w:val="20"/>
        </w:rPr>
        <w:t>Postbus ____________________</w:t>
      </w:r>
    </w:p>
    <w:p>
      <w:r>
        <w:rPr>
          <w:b w:val="0"/>
          <w:sz w:val="20"/>
        </w:rPr>
        <w:t>____________________________</w:t>
      </w:r>
    </w:p>
    <w:p/>
    <w:p/>
    <w:p>
      <w:r>
        <w:rPr>
          <w:b/>
          <w:sz w:val="20"/>
        </w:rPr>
        <w:t>Van:</w:t>
      </w:r>
    </w:p>
    <w:p>
      <w:r>
        <w:rPr>
          <w:b w:val="0"/>
          <w:sz w:val="20"/>
        </w:rPr>
        <w:t>Naam: ____________________________________________________________</w:t>
      </w:r>
    </w:p>
    <w:p>
      <w:r>
        <w:rPr>
          <w:b w:val="0"/>
          <w:sz w:val="20"/>
        </w:rPr>
        <w:t>Adres: ___________________________________________________________</w:t>
      </w:r>
    </w:p>
    <w:p>
      <w:r>
        <w:rPr>
          <w:b w:val="0"/>
          <w:sz w:val="20"/>
        </w:rPr>
        <w:t>Postcode en woonplaats: ___________________________________________</w:t>
      </w:r>
    </w:p>
    <w:p>
      <w:r>
        <w:rPr>
          <w:b w:val="0"/>
          <w:sz w:val="20"/>
        </w:rPr>
        <w:t>Telefoonnummer: ___________________________________________________</w:t>
      </w:r>
    </w:p>
    <w:p>
      <w:r>
        <w:rPr>
          <w:b w:val="0"/>
          <w:sz w:val="20"/>
        </w:rPr>
        <w:t>E-mail: ___________________________________________________________</w:t>
      </w:r>
    </w:p>
    <w:p/>
    <w:p/>
    <w:p>
      <w:r>
        <w:rPr>
          <w:b/>
          <w:sz w:val="20"/>
        </w:rPr>
        <w:t>Betreft: Motivatie voor ondersteuning in de jeugdzorg</w:t>
      </w:r>
    </w:p>
    <w:p/>
    <w:p/>
    <w:p>
      <w:r>
        <w:rPr>
          <w:b w:val="0"/>
          <w:sz w:val="20"/>
        </w:rPr>
        <w:t>Geachte heer/mevrouw,</w:t>
      </w:r>
    </w:p>
    <w:p/>
    <w:p>
      <w:r>
        <w:rPr>
          <w:b w:val="0"/>
          <w:sz w:val="20"/>
        </w:rPr>
        <w:t>Hierbij wil ik mijn motivatie toelichten voor het aanvragen van ondersteuning vanuit de jeugdzorg. Ik ben mij bewust van de uitdagingen die er zijn en wil graag actief bijdragen aan een positieve ontwikkeling.</w:t>
      </w:r>
    </w:p>
    <w:p/>
    <w:p>
      <w:r>
        <w:rPr>
          <w:b/>
          <w:sz w:val="20"/>
        </w:rPr>
        <w:t>Persoonlijke situatie:</w:t>
      </w:r>
    </w:p>
    <w:p>
      <w:r>
        <w:rPr>
          <w:b w:val="0"/>
          <w:sz w:val="20"/>
        </w:rPr>
        <w:t>Beschrijving van mijn huidige situatie, gezinssamenstelling, en eventuele problemen of zorgen die mij bezig houden. Bijvoorbeeld: thuissituatie, school, sociale contacten, gezondheid of andere relevante zaken.</w:t>
      </w:r>
    </w:p>
    <w:p/>
    <w:p>
      <w:r>
        <w:rPr>
          <w:b/>
          <w:sz w:val="20"/>
        </w:rPr>
        <w:t>Reden van aanvraag:</w:t>
      </w:r>
    </w:p>
    <w:p>
      <w:r>
        <w:rPr>
          <w:b w:val="0"/>
          <w:sz w:val="20"/>
        </w:rPr>
        <w:t>Hier geef ik aan waarom ik ondersteuning zoek bij de jeugdzorg. Bijvoorbeeld ondersteuning bij opvoeding, mentale gezondheid, gedragsproblemen, of andere factoren die van invloed zijn op mijn situatie.</w:t>
      </w:r>
    </w:p>
    <w:p/>
    <w:p>
      <w:r>
        <w:rPr>
          <w:b/>
          <w:sz w:val="20"/>
        </w:rPr>
        <w:t>Doelen en wensen:</w:t>
      </w:r>
    </w:p>
    <w:p>
      <w:r>
        <w:rPr>
          <w:b w:val="0"/>
          <w:sz w:val="20"/>
        </w:rPr>
        <w:t>Ik geef aan wat ik graag wil bereiken met de hulp van jeugdzorg. Bijvoorbeeld meer rust in het gezin, beter contact met school, ondersteuning bij het omgaan met emoties of praktische hulp bij dagelijkse zaken.</w:t>
      </w:r>
    </w:p>
    <w:p/>
    <w:p>
      <w:r>
        <w:rPr>
          <w:b/>
          <w:sz w:val="20"/>
        </w:rPr>
        <w:t>Mijn inzet:</w:t>
      </w:r>
    </w:p>
    <w:p>
      <w:r>
        <w:rPr>
          <w:b w:val="0"/>
          <w:sz w:val="20"/>
        </w:rPr>
        <w:t>Ik ben bereid om actief mee te werken aan de geboden ondersteuning en mijn best te doen om de situatie te verbeteren. Ik begrijp dat dit een gezamenlijke verantwoordelijkheid is.</w:t>
      </w:r>
    </w:p>
    <w:p/>
    <w:p>
      <w:r>
        <w:rPr>
          <w:b w:val="0"/>
          <w:sz w:val="20"/>
        </w:rPr>
        <w:t>Ik vertrouw erop dat mijn motivatie duidelijk is en dat er samen met mij gezocht kan worden naar passende ondersteuning. Graag ben ik bereid mijn situatie te bespreken en nadere informatie te geven indien gewenst.</w:t>
      </w:r>
    </w:p>
    <w:p/>
    <w:p/>
    <w:p>
      <w:r>
        <w:rPr>
          <w:b w:val="0"/>
          <w:sz w:val="20"/>
        </w:rPr>
        <w:t>Met vriendelijke groet,</w:t>
      </w:r>
    </w:p>
    <w:p/>
    <w:p/>
    <w:p/>
    <w:p/>
    <w:p>
      <w:pPr>
        <w:jc w:val="center"/>
      </w:pPr>
      <w:r>
        <w:rPr>
          <w:b w:val="0"/>
          <w:sz w:val="20"/>
        </w:rPr>
        <w:t>_________________________________________</w:t>
      </w:r>
    </w:p>
    <w:p>
      <w:pPr>
        <w:jc w:val="center"/>
      </w:pPr>
      <w:r>
        <w:rPr>
          <w:b w:val="0"/>
          <w:sz w:val="20"/>
        </w:rPr>
        <w:t>Naam ondertekenaar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Plaats</w:t>
            </w:r>
          </w:p>
        </w:tc>
        <w:tc>
          <w:tcPr>
            <w:tcW w:type="dxa" w:w="4986"/>
            <w:tcBorders>
              <w:top w:val="nil"/>
              <w:left w:val="nil"/>
              <w:bottom w:val="nil"/>
              <w:right w:val="nil"/>
              <w:insideH w:val="nil"/>
              <w:insideV w:val="nil"/>
            </w:tcBorders>
          </w:tcPr>
          <w:p>
            <w:pPr>
              <w:jc w:val="center"/>
            </w:pPr>
            <w:r>
              <w:t>Datum</w:t>
            </w:r>
          </w:p>
        </w:tc>
      </w:tr>
      <w:tr>
        <w:tc>
          <w:tcPr>
            <w:tcW w:type="dxa" w:w="4986"/>
            <w:tcBorders>
              <w:top w:val="nil"/>
              <w:left w:val="nil"/>
              <w:bottom w:val="nil"/>
              <w:right w:val="nil"/>
              <w:insideH w:val="nil"/>
              <w:insideV w:val="nil"/>
            </w:tcBorders>
          </w:tcPr>
          <w:p>
            <w:pPr>
              <w:jc w:val="center"/>
            </w:pPr>
            <w:r>
              <w:t>_____________________________</w:t>
            </w:r>
          </w:p>
        </w:tc>
        <w:tc>
          <w:tcPr>
            <w:tcW w:type="dxa" w:w="4986"/>
            <w:tcBorders>
              <w:top w:val="nil"/>
              <w:left w:val="nil"/>
              <w:bottom w:val="nil"/>
              <w:right w:val="nil"/>
              <w:insideH w:val="nil"/>
              <w:insideV w:val="nil"/>
            </w:tcBorders>
          </w:tcPr>
          <w:p>
            <w:pPr>
              <w:jc w:val="center"/>
            </w:pPr>
            <w:r>
              <w:t>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https://motivatiebrief-gids.com/motivatiebrief-jeugdzorg/</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jeugdzorg/"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