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MOTIVATIEBRIEF VOOR DE BEROEPSBEKWAAMHEIDSLEERLING (BBL) IN DE KINDEROPVANG</w:t>
      </w:r>
    </w:p>
    <w:p/>
    <w:p/>
    <w:p>
      <w:r>
        <w:rPr>
          <w:b/>
          <w:sz w:val="22"/>
        </w:rPr>
        <w:t>Persoonlijke Gegevens</w:t>
      </w:r>
    </w:p>
    <w:p>
      <w:r>
        <w:rPr>
          <w:b w:val="0"/>
          <w:sz w:val="20"/>
        </w:rPr>
        <w:t>Naam : __________________________________________________________</w:t>
      </w:r>
    </w:p>
    <w:p>
      <w:r>
        <w:rPr>
          <w:b w:val="0"/>
          <w:sz w:val="20"/>
        </w:rPr>
        <w:t>Adres : __________________________________________________________</w:t>
      </w:r>
    </w:p>
    <w:p>
      <w:r>
        <w:rPr>
          <w:b w:val="0"/>
          <w:sz w:val="20"/>
        </w:rPr>
        <w:t>Postcode en woonplaats : ___________________________________________</w:t>
      </w:r>
    </w:p>
    <w:p>
      <w:r>
        <w:rPr>
          <w:b w:val="0"/>
          <w:sz w:val="20"/>
        </w:rPr>
        <w:t>Telefoonnummer : _________________________________________________</w:t>
      </w:r>
    </w:p>
    <w:p>
      <w:r>
        <w:rPr>
          <w:b w:val="0"/>
          <w:sz w:val="20"/>
        </w:rPr>
        <w:t>E-mailadres : _____________________________________________________</w:t>
      </w:r>
    </w:p>
    <w:p/>
    <w:p>
      <w:r>
        <w:rPr>
          <w:b/>
          <w:sz w:val="22"/>
        </w:rPr>
        <w:t>Opleiding en Leerbedrijf</w:t>
      </w:r>
    </w:p>
    <w:p>
      <w:r>
        <w:rPr>
          <w:b w:val="0"/>
          <w:sz w:val="20"/>
        </w:rPr>
        <w:t>Naam opleiding : _________________________________________________</w:t>
      </w:r>
    </w:p>
    <w:p>
      <w:r>
        <w:rPr>
          <w:b w:val="0"/>
          <w:sz w:val="20"/>
        </w:rPr>
        <w:t>Leerbedrijf : ____________________________________________________</w:t>
      </w:r>
    </w:p>
    <w:p>
      <w:r>
        <w:rPr>
          <w:b w:val="0"/>
          <w:sz w:val="20"/>
        </w:rPr>
        <w:t>Adres leerbedrijf : ______________________________________________</w:t>
      </w:r>
    </w:p>
    <w:p>
      <w:r>
        <w:rPr>
          <w:b w:val="0"/>
          <w:sz w:val="20"/>
        </w:rPr>
        <w:t>Naam contactpersoon leerbedrijf : ________________________________</w:t>
      </w:r>
    </w:p>
    <w:p/>
    <w:p>
      <w:r>
        <w:rPr>
          <w:b w:val="0"/>
          <w:sz w:val="20"/>
        </w:rPr>
        <w:t>Geachte heer/mevrouw,</w:t>
      </w:r>
    </w:p>
    <w:p/>
    <w:p>
      <w:r>
        <w:rPr>
          <w:b w:val="0"/>
          <w:sz w:val="20"/>
        </w:rPr>
        <w:t>Met deze brief wil ik mijn interesse uitspreken voor een leerplaats binnen de kinderopvang via de Beroepsbegeleidende Leerweg (BBL). Ik ben gemotiveerd om mij te ontwikkelen tot een deskundige en betrokken professional die bijdraagt aan een veilige, stimulerende en warme omgeving voor kinderen.</w:t>
      </w:r>
    </w:p>
    <w:p/>
    <w:p>
      <w:r>
        <w:rPr>
          <w:b/>
          <w:sz w:val="22"/>
        </w:rPr>
        <w:t>Mijn motivatie</w:t>
      </w:r>
    </w:p>
    <w:p>
      <w:r>
        <w:rPr>
          <w:b w:val="0"/>
          <w:sz w:val="20"/>
        </w:rPr>
        <w:t>De keuze voor de kinderopvang is voor mij vanzelfsprekend. Ik vind het belangrijk om kinderen een plek te bieden waar zij zich kunnen ontwikkelen, leren en plezier hebben. Mijn geduld, betrokkenheid en verantwoordelijkheidsgevoel maken dat ik goed kan inspelen op de behoeften van kinderen en hen de aandacht kan geven die zij verdienen.</w:t>
      </w:r>
    </w:p>
    <w:p>
      <w:r>
        <w:rPr>
          <w:b w:val="0"/>
          <w:sz w:val="20"/>
        </w:rPr>
        <w:t>Daarnaast ben ik leergierig en sta ik open voor feedback, zodat ik mezelf continu kan verbeteren en professionaliseren binnen dit vakgebied.</w:t>
      </w:r>
    </w:p>
    <w:p/>
    <w:p>
      <w:r>
        <w:rPr>
          <w:b/>
          <w:sz w:val="22"/>
        </w:rPr>
        <w:t>Vaardigheden en ervaring</w:t>
      </w:r>
    </w:p>
    <w:p>
      <w:r>
        <w:rPr>
          <w:b w:val="0"/>
          <w:sz w:val="20"/>
        </w:rPr>
        <w:t>Tijdens eerdere stages en vrijwilligerswerk heb ik ervaring opgedaan met het begeleiden van kinderen in verschillende leeftijden. Ik heb geleerd om duidelijk te communiceren, structuur te bieden en samen te werken met collega’s en ouders.</w:t>
      </w:r>
    </w:p>
    <w:p>
      <w:r>
        <w:rPr>
          <w:b w:val="0"/>
          <w:sz w:val="20"/>
        </w:rPr>
        <w:t>Ik ben flexibel, werk nauwkeurig en kan goed omgaan met onverwachte situaties. Veiligheid en welzijn van kinderen staan voor mij altijd centraal.</w:t>
      </w:r>
    </w:p>
    <w:p/>
    <w:p>
      <w:r>
        <w:rPr>
          <w:b w:val="0"/>
          <w:sz w:val="20"/>
        </w:rPr>
        <w:t>Graag licht ik mijn motivatie en achtergrond toe in een persoonlijk gesprek. Ik zie ernaar uit om mijn bijdrage te leveren aan uw organisatie en mezelf verder te ontwikkelen in de kinderopvang.</w:t>
      </w:r>
    </w:p>
    <w:p/>
    <w:p>
      <w:r>
        <w:rPr>
          <w:b w:val="0"/>
          <w:sz w:val="20"/>
        </w:rPr>
        <w:t>Met vriendelijke groet,</w:t>
      </w:r>
    </w:p>
    <w:p/>
    <w:p/>
    <w:p/>
    <w:p>
      <w:r>
        <w:rPr>
          <w:b w:val="0"/>
          <w:sz w:val="20"/>
        </w:rPr>
        <w:t>________________________________________________</w:t>
      </w:r>
    </w:p>
    <w:p>
      <w:r>
        <w:rPr>
          <w:b w:val="0"/>
          <w:sz w:val="20"/>
        </w:rPr>
        <w:t>Naam sollicitant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Sollicitant</w:t>
            </w:r>
          </w:p>
        </w:tc>
        <w:tc>
          <w:tcPr>
            <w:tcW w:type="dxa" w:w="4986"/>
            <w:tcBorders>
              <w:top w:val="nil"/>
              <w:left w:val="nil"/>
              <w:bottom w:val="nil"/>
              <w:right w:val="nil"/>
              <w:insideH w:val="nil"/>
              <w:insideV w:val="nil"/>
            </w:tcBorders>
          </w:tcPr>
          <w:p>
            <w:pPr>
              <w:jc w:val="center"/>
            </w:pPr>
            <w:r>
              <w:t>Leerbedrijf</w:t>
            </w:r>
          </w:p>
        </w:tc>
      </w:tr>
      <w:tr>
        <w:tc>
          <w:tcPr>
            <w:tcW w:type="dxa" w:w="4986"/>
            <w:tcBorders>
              <w:top w:val="nil"/>
              <w:left w:val="nil"/>
              <w:bottom w:val="nil"/>
              <w:right w:val="nil"/>
              <w:insideH w:val="nil"/>
              <w:insideV w:val="nil"/>
            </w:tcBorders>
          </w:tcPr>
          <w:p>
            <w:pPr>
              <w:jc w:val="center"/>
            </w:pPr>
            <w:r>
              <w:br/>
              <w:t>Handtekening : _________________________</w:t>
            </w:r>
          </w:p>
        </w:tc>
        <w:tc>
          <w:tcPr>
            <w:tcW w:type="dxa" w:w="4986"/>
            <w:tcBorders>
              <w:top w:val="nil"/>
              <w:left w:val="nil"/>
              <w:bottom w:val="nil"/>
              <w:right w:val="nil"/>
              <w:insideH w:val="nil"/>
              <w:insideV w:val="nil"/>
            </w:tcBorders>
          </w:tcPr>
          <w:p>
            <w:pPr>
              <w:jc w:val="center"/>
            </w:pPr>
            <w:r>
              <w:br/>
              <w:t>Handtekening : 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https://motivatiebrief-gids.com/motivatiebrief-kinderopvang-bbl/</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https://motivatiebrief-gids.com</w:t>
        </w:r>
      </w:hyperlink>
    </w:p>
    <w:p>
      <w:pPr>
        <w:jc w:val="center"/>
      </w:pPr>
      <w:r>
        <w:rPr>
          <w:color w:val="808080"/>
          <w:sz w:val="20"/>
        </w:rPr>
        <w:t>Dit voorbeeld is uitsluitend bedoeld voor persoonlijk en niet-commercieel gebruik.</w:t>
        <w:br/>
        <w:t>Elke verspreiding of publicatie moet de bron vermelden. © motivatiebrief-gids.com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tivatiebrief-gids.com/motivatiebrief-kinderopvang-bbl/" TargetMode="External"/><Relationship Id="rId10" Type="http://schemas.openxmlformats.org/officeDocument/2006/relationships/hyperlink" Target="https://motivatiebrief-gi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