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Naam bedrijf</w:t>
      </w:r>
    </w:p>
    <w:p>
      <w:r>
        <w:rPr>
          <w:b w:val="0"/>
          <w:sz w:val="20"/>
        </w:rPr>
        <w:t>Afdeling Personeelszaken</w:t>
      </w:r>
    </w:p>
    <w:p>
      <w:r>
        <w:rPr>
          <w:b w:val="0"/>
          <w:sz w:val="20"/>
        </w:rPr>
        <w:t>Adres bedrijf</w:t>
      </w:r>
    </w:p>
    <w:p>
      <w:r>
        <w:rPr>
          <w:b w:val="0"/>
          <w:sz w:val="20"/>
        </w:rPr>
        <w:t>Postcode en Plaats</w:t>
      </w:r>
    </w:p>
    <w:p/>
    <w:p/>
    <w:p>
      <w:pPr>
        <w:jc w:val="center"/>
      </w:pPr>
      <w:r>
        <w:rPr>
          <w:b/>
          <w:sz w:val="20"/>
        </w:rPr>
        <w:t>Betreft: Motivatiebrief Logistiek Medewerker</w:t>
      </w:r>
    </w:p>
    <w:p/>
    <w:p/>
    <w:p>
      <w:r>
        <w:rPr>
          <w:b w:val="0"/>
          <w:sz w:val="20"/>
        </w:rPr>
        <w:t>Geachte heer/mevrouw,</w:t>
      </w:r>
    </w:p>
    <w:p/>
    <w:p>
      <w:r>
        <w:rPr>
          <w:b w:val="0"/>
          <w:sz w:val="20"/>
        </w:rPr>
        <w:t>Met grote interesse las ik uw vacature voor de functie van Logistiek Medewerker. Graag wil ik mijn enthousiasme en motivatie uiten om te solliciteren naar deze functie binnen uw organisatie. Mijn ervaring en vaardigheden sluiten goed aan bij de gestelde eisen en ik ben ervan overtuigd dat ik een waardevolle bijdrage kan leveren aan uw team.</w:t>
      </w:r>
    </w:p>
    <w:p/>
    <w:p>
      <w:r>
        <w:rPr>
          <w:b w:val="0"/>
          <w:sz w:val="20"/>
        </w:rPr>
        <w:t>Na het succesvol afronden van mijn opleiding Logistiek heb ik ruime ervaring opgedaan in diverse logistieke functies. Hierbij heb ik onder andere gewerkt met het beheren van voorraad, het verwerken van binnenkomende en uitgaande goederenstromen en het optimaliseren van logistieke processen. Mijn nauwkeurigheid en organisatorische vaardigheden zorgen ervoor dat ik deze werkzaamheden efficiënt en correct uitvoer.</w:t>
      </w:r>
    </w:p>
    <w:p/>
    <w:p>
      <w:r>
        <w:rPr>
          <w:b w:val="0"/>
          <w:sz w:val="20"/>
        </w:rPr>
        <w:t>Als persoon ben ik betrouwbaar, flexibel en stressbestendig. Ik werk graag samen in een team, maar kan ook zelfstandig goed functioneren. Daarnaast ben ik bekend met het gebruik van verschillende logistieke systemen en beschik ik over een rijbewijs en heftruckcertificaat. Hierdoor kan ik snel en veilig handelen binnen een dynamische werkomgeving.</w:t>
      </w:r>
    </w:p>
    <w:p/>
    <w:p>
      <w:r>
        <w:rPr>
          <w:b w:val="0"/>
          <w:sz w:val="20"/>
        </w:rPr>
        <w:t>De logistieke sector spreekt mij aan vanwege de veelzijdigheid en het belang van een goede organisatie van goederenstromen. Ik ben gemotiveerd om mijn kennis verder te ontwikkelen en bij te dragen aan het succes van uw bedrijf. Ik ben ervan overtuigd dat mijn proactieve houding en leergierigheid een positieve aanvulling zijn op uw team.</w:t>
      </w:r>
    </w:p>
    <w:p/>
    <w:p>
      <w:r>
        <w:rPr>
          <w:b w:val="0"/>
          <w:sz w:val="20"/>
        </w:rPr>
        <w:t>Graag licht ik mijn motivatie en ervaring in een persoonlijk gesprek nader toe. Ik zie uw uitnodiging dan ook met belangstelling tegemoet.</w:t>
      </w:r>
    </w:p>
    <w:p/>
    <w:p/>
    <w:p>
      <w:r>
        <w:rPr>
          <w:b w:val="0"/>
          <w:sz w:val="20"/>
        </w:rPr>
        <w:t>Met vriendelijke groet,</w:t>
      </w:r>
    </w:p>
    <w:p/>
    <w:p/>
    <w:p/>
    <w:p/>
    <w:p>
      <w:r>
        <w:rPr>
          <w:b w:val="0"/>
          <w:sz w:val="20"/>
        </w:rPr>
        <w:t>Naam kandidaat</w:t>
      </w:r>
    </w:p>
    <w:p>
      <w:r>
        <w:rPr>
          <w:b w:val="0"/>
          <w:sz w:val="20"/>
        </w:rPr>
        <w:t>Adres kandidaat</w:t>
      </w:r>
    </w:p>
    <w:p>
      <w:r>
        <w:rPr>
          <w:b w:val="0"/>
          <w:sz w:val="20"/>
        </w:rPr>
        <w:t>Postcode en Plaats</w:t>
      </w:r>
    </w:p>
    <w:p>
      <w:r>
        <w:rPr>
          <w:b w:val="0"/>
          <w:sz w:val="20"/>
        </w:rPr>
        <w:t>Telefoonnummer</w:t>
      </w:r>
    </w:p>
    <w:p>
      <w:r>
        <w:rPr>
          <w:b w:val="0"/>
          <w:sz w:val="20"/>
        </w:rPr>
        <w:t>E-mailadres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Plaats</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t>____________________________</w:t>
            </w:r>
          </w:p>
        </w:tc>
        <w:tc>
          <w:tcPr>
            <w:tcW w:type="dxa" w:w="4986"/>
            <w:tcBorders>
              <w:top w:val="nil"/>
              <w:left w:val="nil"/>
              <w:bottom w:val="nil"/>
              <w:right w:val="nil"/>
              <w:insideH w:val="nil"/>
              <w:insideV w:val="nil"/>
            </w:tcBorders>
          </w:tcPr>
          <w:p>
            <w:pPr>
              <w:jc w:val="center"/>
            </w:pPr>
            <w:r>
              <w:t>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https://motivatiebrief-gids.com/motivatiebrief-logistiek-medewerker/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logistiek-medewerker/"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