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0"/>
        </w:rPr>
        <w:t>Naam :</w:t>
      </w:r>
    </w:p>
    <w:p>
      <w:r>
        <w:rPr>
          <w:b w:val="0"/>
          <w:sz w:val="20"/>
        </w:rPr>
        <w:t>Adres :</w:t>
      </w:r>
    </w:p>
    <w:p>
      <w:r>
        <w:rPr>
          <w:b w:val="0"/>
          <w:sz w:val="20"/>
        </w:rPr>
        <w:t>Postcode en woonplaats :</w:t>
      </w:r>
    </w:p>
    <w:p>
      <w:r>
        <w:rPr>
          <w:b w:val="0"/>
          <w:sz w:val="20"/>
        </w:rPr>
        <w:t>Telefoonnummer :</w:t>
      </w:r>
    </w:p>
    <w:p>
      <w:r>
        <w:rPr>
          <w:b w:val="0"/>
          <w:sz w:val="20"/>
        </w:rPr>
        <w:t>E-mailadres :</w:t>
      </w:r>
    </w:p>
    <w:p/>
    <w:p/>
    <w:p>
      <w:r>
        <w:rPr>
          <w:b/>
          <w:sz w:val="20"/>
        </w:rPr>
        <w:t>Naam bedrijf :</w:t>
      </w:r>
    </w:p>
    <w:p>
      <w:r>
        <w:rPr>
          <w:b w:val="0"/>
          <w:sz w:val="20"/>
        </w:rPr>
        <w:t>Afdeling / contactpersoon :</w:t>
      </w:r>
    </w:p>
    <w:p>
      <w:r>
        <w:rPr>
          <w:b w:val="0"/>
          <w:sz w:val="20"/>
        </w:rPr>
        <w:t>Adres :</w:t>
      </w:r>
    </w:p>
    <w:p>
      <w:r>
        <w:rPr>
          <w:b w:val="0"/>
          <w:sz w:val="20"/>
        </w:rPr>
        <w:t>Postcode en plaats :</w:t>
      </w:r>
    </w:p>
    <w:p/>
    <w:p/>
    <w:p>
      <w:pPr>
        <w:jc w:val="center"/>
      </w:pPr>
      <w:r>
        <w:rPr>
          <w:b/>
          <w:sz w:val="20"/>
        </w:rPr>
        <w:t>Betreft: Motivatiebrief voor de functie van Operator</w:t>
      </w:r>
    </w:p>
    <w:p/>
    <w:p/>
    <w:p>
      <w:r>
        <w:rPr>
          <w:b w:val="0"/>
          <w:sz w:val="20"/>
        </w:rPr>
        <w:t>Geachte heer/mevrouw,</w:t>
      </w:r>
    </w:p>
    <w:p/>
    <w:p>
      <w:r>
        <w:rPr>
          <w:b w:val="0"/>
          <w:sz w:val="20"/>
        </w:rPr>
        <w:t>Met grote interesse solliciteer ik hierbij naar de functie van Operator binnen uw organisatie. Graag licht ik mijn motivatie en ervaring toe, zodat u een goed beeld krijgt van mijn geschiktheid voor deze rol.</w:t>
      </w:r>
    </w:p>
    <w:p/>
    <w:p>
      <w:r>
        <w:rPr>
          <w:b w:val="0"/>
          <w:sz w:val="20"/>
        </w:rPr>
        <w:t>Tijdens mijn eerdere werkervaring heb ik ruime kennis opgedaan in het bedienen van machines en het waarborgen van productieprocessen. Ik ben nauwkeurig, stressbestendig en werk graag in teamverband. Mijn technische inzicht stelt mij in staat om storingen snel te signaleren en op te lossen, waardoor de continuïteit van productie gegarandeerd blijft.</w:t>
      </w:r>
    </w:p>
    <w:p/>
    <w:p>
      <w:r>
        <w:rPr>
          <w:b w:val="0"/>
          <w:sz w:val="20"/>
        </w:rPr>
        <w:t>Daarnaast ben ik bekend met veiligheidsvoorschriften en kwaliteitsnormen binnen industriële omgevingen. Ik ben leergierig en bereid om mij verder te ontwikkelen om zo een waardevolle bijdrage te leveren aan uw organisatie.</w:t>
      </w:r>
    </w:p>
    <w:p/>
    <w:p>
      <w:r>
        <w:rPr>
          <w:b w:val="0"/>
          <w:sz w:val="20"/>
        </w:rPr>
        <w:t>Graag licht ik mijn motivatie en ervaring in een persoonlijk gesprek nader toe. Ik zie uw reactie met belangstelling tegemoet.</w:t>
      </w:r>
    </w:p>
    <w:p/>
    <w:p>
      <w:r>
        <w:rPr>
          <w:b w:val="0"/>
          <w:sz w:val="20"/>
        </w:rPr>
        <w:t>Met vriendelijke groet,</w:t>
      </w:r>
    </w:p>
    <w:p/>
    <w:p/>
    <w:p/>
    <w:p>
      <w:r>
        <w:rPr>
          <w:b w:val="0"/>
          <w:sz w:val="20"/>
        </w:rPr>
        <w:t>__________________________________</w:t>
      </w:r>
    </w:p>
    <w:p>
      <w:r>
        <w:rPr>
          <w:b w:val="0"/>
          <w:sz w:val="20"/>
        </w:rPr>
        <w:t>Naam kandidaat</w:t>
      </w:r>
    </w:p>
    <w:p/>
    <w:p/>
    <w:p>
      <w:r>
        <w:rPr>
          <w:b/>
          <w:sz w:val="20"/>
        </w:rPr>
        <w:t>Bijlagen:</w:t>
      </w:r>
    </w:p>
    <w:p>
      <w:r>
        <w:rPr>
          <w:b w:val="0"/>
          <w:sz w:val="20"/>
        </w:rPr>
        <w:t>- Curriculum Vitae</w:t>
      </w:r>
    </w:p>
    <w:p>
      <w:r>
        <w:rPr>
          <w:b w:val="0"/>
          <w:sz w:val="20"/>
        </w:rPr>
        <w:t>- Referenties (indien van toepassing)</w:t>
      </w:r>
    </w:p>
    <w:p>
      <w:r>
        <w:br w:type="page"/>
      </w:r>
    </w:p>
    <w:p>
      <w:pPr>
        <w:jc w:val="center"/>
      </w:pPr>
      <w:r>
        <w:rPr>
          <w:color w:val="555555"/>
          <w:sz w:val="24"/>
        </w:rPr>
        <w:t>Oorspronkelijke bron van dit document:</w:t>
      </w:r>
    </w:p>
    <w:p>
      <w:pPr>
        <w:jc w:val="center"/>
      </w:pPr>
      <w:hyperlink r:id="rId9">
        <w:r>
          <w:rPr>
            <w:color w:val="0000FF"/>
            <w:u w:val="single"/>
          </w:rPr>
          <w:t>https://motivatiebrief-gids.com/motivatiebrief-operator/</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https://motivatiebrief-gids.com</w:t>
        </w:r>
      </w:hyperlink>
    </w:p>
    <w:p>
      <w:pPr>
        <w:jc w:val="center"/>
      </w:pPr>
      <w:r>
        <w:rPr>
          <w:color w:val="808080"/>
          <w:sz w:val="20"/>
        </w:rPr>
        <w:t>Dit voorbeeld is uitsluitend bedoeld voor persoonlijk en niet-commercieel gebruik.</w:t>
        <w:br/>
        <w:t>Elke verspreiding of publicatie moet de bron vermelden. © motivatiebrief-gids.com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tivatiebrief-gids.com/motivatiebrief-operator/" TargetMode="External"/><Relationship Id="rId10" Type="http://schemas.openxmlformats.org/officeDocument/2006/relationships/hyperlink" Target="https://motivatiebrief-g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