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OUDERENZORG</w:t>
      </w:r>
    </w:p>
    <w:p/>
    <w:p/>
    <w:p>
      <w:r>
        <w:rPr>
          <w:b w:val="0"/>
          <w:sz w:val="20"/>
        </w:rPr>
        <w:t>Geachte heer/mevrouw,</w:t>
      </w:r>
    </w:p>
    <w:p/>
    <w:p>
      <w:r>
        <w:rPr>
          <w:b w:val="0"/>
          <w:sz w:val="20"/>
        </w:rPr>
        <w:t>Met deze brief wil ik mijn interesse kenbaar maken voor een functie binnen de ouderenzorg. Ik voel mij sterk verbonden met deze sector en wil mij inzetten voor het welzijn en de zorg van ouderen.</w:t>
      </w:r>
    </w:p>
    <w:p/>
    <w:p>
      <w:r>
        <w:rPr>
          <w:b/>
          <w:sz w:val="22"/>
        </w:rPr>
        <w:t>Persoonlijke motivatie</w:t>
      </w:r>
    </w:p>
    <w:p>
      <w:r>
        <w:rPr>
          <w:b w:val="0"/>
          <w:sz w:val="20"/>
        </w:rPr>
        <w:t>Al vanaf jonge leeftijd heb ik een passie voor het zorgen voor anderen, vooral de oudere generatie die onze kennis en cultuur draagt. Mijn empathie, geduld en verantwoordelijkheidsgevoel maken mij geschikt voor deze belangrijke taak.</w:t>
      </w:r>
    </w:p>
    <w:p/>
    <w:p>
      <w:r>
        <w:rPr>
          <w:b/>
          <w:sz w:val="22"/>
        </w:rPr>
        <w:t>Opleiding en ervaring</w:t>
      </w:r>
    </w:p>
    <w:p>
      <w:r>
        <w:rPr>
          <w:b w:val="0"/>
          <w:sz w:val="20"/>
        </w:rPr>
        <w:t>Ik heb relevante opleidingen gevolgd die mij voorbereiden op het werken in de ouderenzorg. Daarnaast heb ik praktijkervaring opgedaan tijdens stages en vrijwilligerswerk, waarbij ik heb geleerd om professioneel en respectvol met ouderen om te gaan.</w:t>
      </w:r>
    </w:p>
    <w:p/>
    <w:p>
      <w:r>
        <w:rPr>
          <w:b/>
          <w:sz w:val="22"/>
        </w:rPr>
        <w:t>Vaardigheden</w:t>
      </w:r>
    </w:p>
    <w:p>
      <w:r>
        <w:rPr>
          <w:b w:val="0"/>
          <w:sz w:val="20"/>
        </w:rPr>
        <w:t>Mijn communicatieve vaardigheden, aandacht voor detail en vermogen om kalm te blijven in stressvolle situaties zorgen ervoor dat ik adequaat en met respect kan handelen. Ik ben flexibel en bereid om in verschillende diensten te werken.</w:t>
      </w:r>
    </w:p>
    <w:p/>
    <w:p>
      <w:r>
        <w:rPr>
          <w:b/>
          <w:sz w:val="22"/>
        </w:rPr>
        <w:t>Motivatie voor uw organisatie</w:t>
      </w:r>
    </w:p>
    <w:p>
      <w:r>
        <w:rPr>
          <w:b w:val="0"/>
          <w:sz w:val="20"/>
        </w:rPr>
        <w:t>Uw organisatie staat bekend om haar betrokkenheid en kwaliteit van zorg. Ik voel mij aangetrokken tot de waarden die u uitdraagt en zou graag deel uitmaken van uw team om samen bij te dragen aan het comfort en de levenskwaliteit van ouderen.</w:t>
      </w:r>
    </w:p>
    <w:p/>
    <w:p>
      <w:r>
        <w:rPr>
          <w:b w:val="0"/>
          <w:sz w:val="20"/>
        </w:rPr>
        <w:t>Graag licht ik mijn motivatie en achtergrond toe in een persoonlijk gesprek. Ik zie uw reactie met belangstelling terug en hoop spoedig van u te horen.</w:t>
      </w:r>
    </w:p>
    <w:p/>
    <w:p/>
    <w:p>
      <w:r>
        <w:rPr>
          <w:b w:val="0"/>
          <w:sz w:val="20"/>
        </w:rPr>
        <w:t>Met vriendelijke groet,</w:t>
      </w:r>
    </w:p>
    <w:p/>
    <w:p/>
    <w:p/>
    <w:p>
      <w:r>
        <w:rPr>
          <w:b w:val="0"/>
          <w:sz w:val="20"/>
        </w:rPr>
        <w:t>______________________________</w:t>
      </w:r>
    </w:p>
    <w:p>
      <w:r>
        <w:rPr>
          <w:b w:val="0"/>
          <w:sz w:val="20"/>
        </w:rPr>
        <w:t>Naam kandidaat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Telefoonnummer</w:t>
            </w:r>
          </w:p>
        </w:tc>
        <w:tc>
          <w:tcPr>
            <w:tcW w:type="dxa" w:w="4986"/>
            <w:tcBorders>
              <w:top w:val="nil"/>
              <w:left w:val="nil"/>
              <w:bottom w:val="nil"/>
              <w:right w:val="nil"/>
              <w:insideH w:val="nil"/>
              <w:insideV w:val="nil"/>
            </w:tcBorders>
          </w:tcPr>
          <w:p>
            <w:pPr>
              <w:jc w:val="center"/>
            </w:pPr>
            <w:r>
              <w:t>E-mailadres</w:t>
            </w:r>
          </w:p>
        </w:tc>
      </w:tr>
      <w:tr>
        <w:tc>
          <w:tcPr>
            <w:tcW w:type="dxa" w:w="4986"/>
            <w:tcBorders>
              <w:top w:val="nil"/>
              <w:left w:val="nil"/>
              <w:bottom w:val="nil"/>
              <w:right w:val="nil"/>
              <w:insideH w:val="nil"/>
              <w:insideV w:val="nil"/>
            </w:tcBorders>
          </w:tcPr>
          <w:p>
            <w:pPr>
              <w:jc w:val="center"/>
            </w:pPr>
            <w:r>
              <w:t>________________________________</w:t>
            </w:r>
          </w:p>
        </w:tc>
        <w:tc>
          <w:tcPr>
            <w:tcW w:type="dxa" w:w="4986"/>
            <w:tcBorders>
              <w:top w:val="nil"/>
              <w:left w:val="nil"/>
              <w:bottom w:val="nil"/>
              <w:right w:val="nil"/>
              <w:insideH w:val="nil"/>
              <w:insideV w:val="nil"/>
            </w:tcBorders>
          </w:tcPr>
          <w:p>
            <w:pPr>
              <w:jc w:val="center"/>
            </w:pPr>
            <w:r>
              <w:t>________________________________</w:t>
            </w:r>
          </w:p>
        </w:tc>
      </w:tr>
      <w:tr>
        <w:tc>
          <w:tcPr>
            <w:tcW w:type="dxa" w:w="4986"/>
            <w:tcBorders>
              <w:top w:val="nil"/>
              <w:left w:val="nil"/>
              <w:bottom w:val="nil"/>
              <w:right w:val="nil"/>
              <w:insideH w:val="nil"/>
              <w:insideV w:val="nil"/>
            </w:tcBorders>
          </w:tcPr>
          <w:p>
            <w:pPr>
              <w:jc w:val="center"/>
            </w:pPr>
            <w:r>
              <w:t>Adres</w:t>
            </w:r>
          </w:p>
        </w:tc>
        <w:tc>
          <w:tcPr>
            <w:tcW w:type="dxa" w:w="4986"/>
            <w:tcBorders>
              <w:top w:val="nil"/>
              <w:left w:val="nil"/>
              <w:bottom w:val="nil"/>
              <w:right w:val="nil"/>
              <w:insideH w:val="nil"/>
              <w:insideV w:val="nil"/>
            </w:tcBorders>
          </w:tcPr>
          <w:p>
            <w:pPr>
              <w:jc w:val="center"/>
            </w:pPr>
            <w:r>
              <w:t>Postcode en woonplaats</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https://motivatiebrief-gids.com/motivatiebrief-ouderenzorg/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ouderenzorg/"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