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Aan:</w:t>
      </w:r>
    </w:p>
    <w:p>
      <w:r>
        <w:rPr>
          <w:b w:val="0"/>
          <w:sz w:val="20"/>
        </w:rPr>
        <w:t>Politie Nederland</w:t>
      </w:r>
    </w:p>
    <w:p>
      <w:r>
        <w:rPr>
          <w:b w:val="0"/>
          <w:sz w:val="20"/>
        </w:rPr>
        <w:t>Afdeling Personeelszaken</w:t>
      </w:r>
    </w:p>
    <w:p>
      <w:r>
        <w:rPr>
          <w:b w:val="0"/>
          <w:sz w:val="20"/>
        </w:rPr>
        <w:t>________________________________________</w:t>
      </w:r>
    </w:p>
    <w:p/>
    <w:p/>
    <w:p>
      <w:r>
        <w:rPr>
          <w:b/>
          <w:sz w:val="20"/>
        </w:rPr>
        <w:t>Betreft: Motivatiebrief sollicitatie politieagent</w:t>
      </w:r>
    </w:p>
    <w:p/>
    <w:p/>
    <w:p>
      <w:r>
        <w:rPr>
          <w:b w:val="0"/>
          <w:sz w:val="20"/>
        </w:rPr>
        <w:t>Geachte heer/mevrouw,</w:t>
      </w:r>
    </w:p>
    <w:p/>
    <w:p>
      <w:r>
        <w:rPr>
          <w:b w:val="0"/>
          <w:sz w:val="20"/>
        </w:rPr>
        <w:t>Met deze brief wil ik mijn sterke motivatie kenbaar maken voor de functie van politieagent binnen uw organisatie. Ik ben ervan overtuigd dat mijn persoonlijke eigenschappen, opleiding en inzet een waardevolle bijdrage kunnen leveren aan de veiligheid en het welzijn van onze samenleving.</w:t>
      </w:r>
    </w:p>
    <w:p/>
    <w:p>
      <w:r>
        <w:rPr>
          <w:b/>
          <w:sz w:val="22"/>
        </w:rPr>
        <w:t>Persoonlijke kenmerken</w:t>
      </w:r>
    </w:p>
    <w:p>
      <w:r>
        <w:rPr>
          <w:b w:val="0"/>
          <w:sz w:val="20"/>
        </w:rPr>
        <w:t>Ik beschik over een groot verantwoordelijkheidsgevoel, ben stressbestendig en kan goed samenwerken binnen een team. Daarnaast ben ik fysiek fit en beschik ik over een scherp analytisch vermogen, wat essentieel is voor het uitvoeren van politietaken.</w:t>
      </w:r>
    </w:p>
    <w:p/>
    <w:p>
      <w:r>
        <w:rPr>
          <w:b/>
          <w:sz w:val="22"/>
        </w:rPr>
        <w:t>Opleiding en ervaring</w:t>
      </w:r>
    </w:p>
    <w:p>
      <w:r>
        <w:rPr>
          <w:b w:val="0"/>
          <w:sz w:val="20"/>
        </w:rPr>
        <w:t>Na het succesvol afronden van mijn opleiding tot [specifieke opleiding invullen], heb ik praktische ervaring opgedaan tijdens stages en vrijwilligerswerk. Deze ervaringen hebben mijn passie voor het politievak versterkt en mij inzicht gegeven in de complexiteit van het werk.</w:t>
      </w:r>
    </w:p>
    <w:p/>
    <w:p>
      <w:r>
        <w:rPr>
          <w:b/>
          <w:sz w:val="22"/>
        </w:rPr>
        <w:t>Motivatie en doelstellingen</w:t>
      </w:r>
    </w:p>
    <w:p>
      <w:r>
        <w:rPr>
          <w:b w:val="0"/>
          <w:sz w:val="20"/>
        </w:rPr>
        <w:t>Mijn motivatie komt voort uit mijn wens om een positieve bijdrage te leveren aan de samenleving door het handhaven van de wet en het bieden van hulp waar nodig. Ik streef ernaar om mij continu te ontwikkelen en te groeien binnen de politieorganisatie, met respect voor de waarden en normen die hierbij horen.</w:t>
      </w:r>
    </w:p>
    <w:p/>
    <w:p>
      <w:r>
        <w:rPr>
          <w:b w:val="0"/>
          <w:sz w:val="20"/>
        </w:rPr>
        <w:t>Graag licht ik mijn motivatie en achtergrond toe in een persoonlijk gesprek. Ik kijk uit naar een uitnodiging hiervoor.</w:t>
      </w:r>
    </w:p>
    <w:p/>
    <w:p>
      <w:r>
        <w:rPr>
          <w:b w:val="0"/>
          <w:sz w:val="20"/>
        </w:rPr>
        <w:t>Met vriendelijke groet,</w:t>
      </w:r>
    </w:p>
    <w:p/>
    <w:p/>
    <w:p/>
    <w:p>
      <w:r>
        <w:rPr>
          <w:b w:val="0"/>
          <w:sz w:val="20"/>
        </w:rPr>
        <w:t>[Voornaam Achternaam]</w:t>
      </w:r>
    </w:p>
    <w:p>
      <w:r>
        <w:rPr>
          <w:b w:val="0"/>
          <w:sz w:val="20"/>
        </w:rPr>
        <w:t>[Adres]</w:t>
      </w:r>
    </w:p>
    <w:p>
      <w:r>
        <w:rPr>
          <w:b w:val="0"/>
          <w:sz w:val="20"/>
        </w:rPr>
        <w:t>[Postcode en woonplaats]</w:t>
      </w:r>
    </w:p>
    <w:p>
      <w:r>
        <w:rPr>
          <w:b w:val="0"/>
          <w:sz w:val="20"/>
        </w:rPr>
        <w:t>[Telefoonnummer]</w:t>
      </w:r>
    </w:p>
    <w:p>
      <w:r>
        <w:rPr>
          <w:b w:val="0"/>
          <w:sz w:val="20"/>
        </w:rPr>
        <w:t>[E-mailadres]</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Handtekening:</w:t>
            </w:r>
          </w:p>
        </w:tc>
      </w:tr>
      <w:tr>
        <w:tc>
          <w:tcPr>
            <w:tcW w:type="dxa" w:w="9972"/>
            <w:tcBorders>
              <w:top w:val="nil"/>
              <w:left w:val="nil"/>
              <w:bottom w:val="nil"/>
              <w:right w:val="nil"/>
              <w:insideH w:val="nil"/>
              <w:insideV w:val="nil"/>
            </w:tcBorders>
          </w:tcPr>
          <w:p>
            <w:pPr>
              <w:jc w:val="left"/>
            </w:pPr>
            <w:r>
              <w:br/>
              <w:br/>
              <w:t>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https://motivatiebrief-gids.com/motivatiebrief-politie/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politie/"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