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Naam afzender :</w:t>
      </w:r>
    </w:p>
    <w:p>
      <w:r>
        <w:rPr>
          <w:b/>
          <w:sz w:val="20"/>
        </w:rPr>
        <w:t>Functie :</w:t>
      </w:r>
    </w:p>
    <w:p>
      <w:r>
        <w:rPr>
          <w:b/>
          <w:sz w:val="20"/>
        </w:rPr>
        <w:t>Afdeling :</w:t>
      </w:r>
    </w:p>
    <w:p>
      <w:r>
        <w:rPr>
          <w:b/>
          <w:sz w:val="20"/>
        </w:rPr>
        <w:t>Bedrijf :</w:t>
      </w:r>
    </w:p>
    <w:p>
      <w:r>
        <w:rPr>
          <w:b/>
          <w:sz w:val="20"/>
        </w:rPr>
        <w:t>Adres :</w:t>
      </w:r>
    </w:p>
    <w:p>
      <w:r>
        <w:rPr>
          <w:b/>
          <w:sz w:val="20"/>
        </w:rPr>
        <w:t>Postcode en plaats :</w:t>
      </w:r>
    </w:p>
    <w:p>
      <w:r>
        <w:rPr>
          <w:b/>
          <w:sz w:val="20"/>
        </w:rPr>
        <w:t>E-mail :</w:t>
      </w:r>
    </w:p>
    <w:p>
      <w:r>
        <w:rPr>
          <w:b/>
          <w:sz w:val="20"/>
        </w:rPr>
        <w:t>Telefoonnummer :</w:t>
      </w:r>
    </w:p>
    <w:p/>
    <w:p/>
    <w:p>
      <w:r>
        <w:rPr>
          <w:b/>
          <w:sz w:val="20"/>
        </w:rPr>
        <w:t>Naam geadresseerde :</w:t>
      </w:r>
    </w:p>
    <w:p>
      <w:r>
        <w:rPr>
          <w:b/>
          <w:sz w:val="20"/>
        </w:rPr>
        <w:t>Functie geadresseerde :</w:t>
      </w:r>
    </w:p>
    <w:p>
      <w:r>
        <w:rPr>
          <w:b/>
          <w:sz w:val="20"/>
        </w:rPr>
        <w:t>Afdeling :</w:t>
      </w:r>
    </w:p>
    <w:p>
      <w:r>
        <w:rPr>
          <w:b/>
          <w:sz w:val="20"/>
        </w:rPr>
        <w:t>Bedrijf :</w:t>
      </w:r>
    </w:p>
    <w:p>
      <w:r>
        <w:rPr>
          <w:b/>
          <w:sz w:val="20"/>
        </w:rPr>
        <w:t>Adres :</w:t>
      </w:r>
    </w:p>
    <w:p>
      <w:r>
        <w:rPr>
          <w:b/>
          <w:sz w:val="20"/>
        </w:rPr>
        <w:t>Postcode en plaats :</w:t>
      </w:r>
    </w:p>
    <w:p/>
    <w:p/>
    <w:p>
      <w:pPr>
        <w:jc w:val="center"/>
      </w:pPr>
      <w:r>
        <w:rPr>
          <w:b/>
          <w:sz w:val="20"/>
        </w:rPr>
        <w:t>Betreft: Motivatie voor Promotie</w:t>
      </w:r>
    </w:p>
    <w:p/>
    <w:p/>
    <w:p>
      <w:r>
        <w:rPr>
          <w:b w:val="0"/>
          <w:sz w:val="20"/>
        </w:rPr>
        <w:t>Geachte heer/mevrouw,</w:t>
      </w:r>
    </w:p>
    <w:p/>
    <w:p>
      <w:r>
        <w:rPr>
          <w:b w:val="0"/>
          <w:sz w:val="20"/>
        </w:rPr>
        <w:t>Met deze brief wil ik mijn interesse kenbaar maken voor een promotie binnen onze organisatie. Ik ben ervan overtuigd dat mijn kennis, ervaring en inzet een waardevolle bijdrage kunnen leveren aan de verdere groei en het succes van onze afdeling en het bedrijf als geheel.</w:t>
      </w:r>
    </w:p>
    <w:p/>
    <w:p>
      <w:r>
        <w:rPr>
          <w:b w:val="0"/>
          <w:sz w:val="20"/>
        </w:rPr>
        <w:t>In mijn huidige functie heb ik de afgelopen jaren bewezen verantwoordelijkheid te kunnen dragen en resultaatgericht te werken. Ik heb diverse projecten succesvol afgerond en ben voortdurend bezig geweest met het verbeteren van processen en het stimuleren van samenwerking binnen het team. Mijn sterke punten zijn onder andere mijn analytisch vermogen, communicatieve vaardigheden en leiderschap.</w:t>
      </w:r>
    </w:p>
    <w:p/>
    <w:p>
      <w:r>
        <w:rPr>
          <w:b w:val="0"/>
          <w:sz w:val="20"/>
        </w:rPr>
        <w:t>Daarnaast heb ik mij actief ingezet voor mijn professionele ontwikkeling door het volgen van trainingen en het opdoen van nieuwe kennis binnen mijn vakgebied. Ik ben gemotiveerd om mijn rol en verantwoordelijkheden uit te breiden en een leidende rol te vervullen bij toekomstige uitdagingen.</w:t>
      </w:r>
    </w:p>
    <w:p/>
    <w:p>
      <w:r>
        <w:rPr>
          <w:b w:val="0"/>
          <w:sz w:val="20"/>
        </w:rPr>
        <w:t>Graag licht ik mijn motivatie en kwaliteiten in een persoonlijk gesprek nader toe. Ik kijk ernaar uit om samen te bespreken hoe ik kan bijdragen aan het bereiken van onze gezamenlijke doelstellingen.</w:t>
      </w:r>
    </w:p>
    <w:p/>
    <w:p/>
    <w:p>
      <w:r>
        <w:rPr>
          <w:b w:val="0"/>
          <w:sz w:val="20"/>
        </w:rPr>
        <w:t>Met vriendelijke groet,</w:t>
      </w:r>
    </w:p>
    <w:p/>
    <w:p/>
    <w:p/>
    <w:p/>
    <w:p>
      <w:r>
        <w:rPr>
          <w:b w:val="0"/>
          <w:sz w:val="20"/>
        </w:rPr>
        <w:t>Naam afzender</w:t>
      </w:r>
    </w:p>
    <w:p>
      <w:r>
        <w:rPr>
          <w:b w:val="0"/>
          <w:sz w:val="20"/>
        </w:rPr>
        <w:t>Functie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Plaats:</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Handtekening:</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https://motivatiebrief-gids.com/motivatiebrief-promotie/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promotie/"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