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2"/>
        </w:rPr>
        <w:t>Motivatiebrief Receptioniste Hotel</w:t>
      </w:r>
    </w:p>
    <w:p/>
    <w:p/>
    <w:p>
      <w:r>
        <w:rPr>
          <w:b w:val="0"/>
          <w:sz w:val="22"/>
        </w:rPr>
        <w:t>Geachte heer/mevrouw,</w:t>
      </w:r>
    </w:p>
    <w:p/>
    <w:p>
      <w:r>
        <w:rPr>
          <w:b w:val="0"/>
          <w:sz w:val="22"/>
        </w:rPr>
        <w:t>Met veel enthousiasme reageer ik op de vacature voor receptioniste binnen uw hotel. Ik ben ervan overtuigd dat mijn klantgerichte instelling, organisatorische vaardigheden en ervaring in de hospitality sector mij tot een waardevolle aanwinst voor uw team maken.</w:t>
      </w:r>
    </w:p>
    <w:p/>
    <w:p>
      <w:r>
        <w:rPr>
          <w:b w:val="0"/>
          <w:sz w:val="22"/>
        </w:rPr>
        <w:t>In mijn vorige functie heb ik ruime ervaring opgedaan in het ontvangen van gasten, het afhandelen van reserveringen en het bieden van uitstekende service. Mijn communicatieve vaardigheden stel ik in dienst van het creëren van een gastvrije en professionele sfeer, waarbij ik altijd streef naar maximale tevredenheid van de bezoeker.</w:t>
      </w:r>
    </w:p>
    <w:p/>
    <w:p>
      <w:r>
        <w:rPr>
          <w:b w:val="0"/>
          <w:sz w:val="22"/>
        </w:rPr>
        <w:t>Daarnaast beschik ik over een goede kennis van relevante administratieve taken, zoals het beheren van reserveringssystemen en het verwerken van betalingen. Ik werk nauwkeurig, ben stressbestendig en kan gemakkelijk schakelen tussen verschillende werkzaamheden. Het contact met gasten geeft mij energie en ik ben altijd bereid een stapje extra te zetten.</w:t>
      </w:r>
    </w:p>
    <w:p/>
    <w:p>
      <w:r>
        <w:rPr>
          <w:b w:val="0"/>
          <w:sz w:val="22"/>
        </w:rPr>
        <w:t>Graag licht ik mijn motivatie en ervaring verder toe in een persoonlijk gesprek. Ik kijk ernaar uit om bij te dragen aan de positieve beleving van uw gasten en het succes van uw hotel.</w:t>
      </w:r>
    </w:p>
    <w:p/>
    <w:p/>
    <w:p>
      <w:r>
        <w:rPr>
          <w:b w:val="0"/>
          <w:sz w:val="22"/>
        </w:rPr>
        <w:t>Met vriendelijke groet,</w:t>
      </w:r>
    </w:p>
    <w:p/>
    <w:p/>
    <w:p/>
    <w:p>
      <w:r>
        <w:rPr>
          <w:b w:val="0"/>
          <w:sz w:val="22"/>
        </w:rPr>
        <w:t>______________________________</w:t>
      </w:r>
    </w:p>
    <w:p>
      <w:r>
        <w:rPr>
          <w:b w:val="0"/>
          <w:sz w:val="22"/>
        </w:rPr>
        <w:t>Naam kandidaat</w:t>
      </w:r>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Telefoon</w:t>
            </w:r>
          </w:p>
        </w:tc>
        <w:tc>
          <w:tcPr>
            <w:tcW w:type="dxa" w:w="4986"/>
            <w:tcBorders>
              <w:top w:val="nil"/>
              <w:left w:val="nil"/>
              <w:bottom w:val="nil"/>
              <w:right w:val="nil"/>
              <w:insideH w:val="nil"/>
              <w:insideV w:val="nil"/>
            </w:tcBorders>
          </w:tcPr>
          <w:p>
            <w:pPr>
              <w:jc w:val="center"/>
            </w:pPr>
            <w:r>
              <w:t>E-mail</w:t>
            </w:r>
          </w:p>
        </w:tc>
      </w:tr>
      <w:tr>
        <w:tc>
          <w:tcPr>
            <w:tcW w:type="dxa" w:w="4986"/>
            <w:tcBorders>
              <w:top w:val="nil"/>
              <w:left w:val="nil"/>
              <w:bottom w:val="nil"/>
              <w:right w:val="nil"/>
              <w:insideH w:val="nil"/>
              <w:insideV w:val="nil"/>
            </w:tcBorders>
          </w:tcPr>
          <w:p>
            <w:pPr>
              <w:jc w:val="center"/>
            </w:pPr>
            <w:r>
              <w:t>____________________</w:t>
            </w:r>
          </w:p>
        </w:tc>
        <w:tc>
          <w:tcPr>
            <w:tcW w:type="dxa" w:w="4986"/>
            <w:tcBorders>
              <w:top w:val="nil"/>
              <w:left w:val="nil"/>
              <w:bottom w:val="nil"/>
              <w:right w:val="nil"/>
              <w:insideH w:val="nil"/>
              <w:insideV w:val="nil"/>
            </w:tcBorders>
          </w:tcPr>
          <w:p>
            <w:pPr>
              <w:jc w:val="center"/>
            </w:pPr>
            <w:r>
              <w:t>____________________</w:t>
            </w:r>
          </w:p>
        </w:tc>
      </w:tr>
    </w:tbl>
    <w:p>
      <w:r>
        <w:br w:type="page"/>
      </w:r>
    </w:p>
    <w:p>
      <w:pPr>
        <w:jc w:val="center"/>
      </w:pPr>
      <w:r>
        <w:rPr>
          <w:color w:val="555555"/>
          <w:sz w:val="24"/>
        </w:rPr>
        <w:t>Oorspronkelijke bron van dit document:</w:t>
      </w:r>
    </w:p>
    <w:p>
      <w:pPr>
        <w:jc w:val="center"/>
      </w:pPr>
      <w:hyperlink r:id="rId9">
        <w:r>
          <w:rPr>
            <w:color w:val="0000FF"/>
            <w:u w:val="single"/>
          </w:rPr>
          <w:t>https://motivatiebrief-gids.com/motivatiebrief-receptioniste-hotel/</w:t>
        </w:r>
      </w:hyperlink>
    </w:p>
    <w:p>
      <w:pPr>
        <w:jc w:val="center"/>
      </w:pPr>
      <w:r>
        <w:rPr>
          <w:color w:val="555555"/>
          <w:sz w:val="26"/>
        </w:rPr>
        <w:t>Was dit voorbeeld nuttig voor jou?</w:t>
      </w:r>
    </w:p>
    <w:p>
      <w:pPr>
        <w:jc w:val="center"/>
      </w:pPr>
      <w:r>
        <w:rPr>
          <w:color w:val="555555"/>
          <w:sz w:val="26"/>
        </w:rPr>
        <w:t>Vind andere bijgewerkte voorbeelden op de website:</w:t>
      </w:r>
    </w:p>
    <w:p>
      <w:pPr>
        <w:jc w:val="center"/>
      </w:pPr>
      <w:hyperlink r:id="rId10">
        <w:r>
          <w:rPr>
            <w:color w:val="0000FF"/>
            <w:u w:val="single"/>
          </w:rPr>
          <w:t>https://motivatiebrief-gids.com</w:t>
        </w:r>
      </w:hyperlink>
    </w:p>
    <w:p>
      <w:pPr>
        <w:jc w:val="center"/>
      </w:pPr>
      <w:r>
        <w:rPr>
          <w:color w:val="808080"/>
          <w:sz w:val="20"/>
        </w:rPr>
        <w:t>Dit voorbeeld is uitsluitend bedoeld voor persoonlijk en niet-commercieel gebruik.</w:t>
        <w:br/>
        <w:t>Elke verspreiding of publicatie moet de bron vermelden. © motivatiebrief-gids.com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motivatiebrief-gids.com/motivatiebrief-receptioniste-hotel/" TargetMode="External"/><Relationship Id="rId10" Type="http://schemas.openxmlformats.org/officeDocument/2006/relationships/hyperlink" Target="https://motivatiebrief-gid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