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sz w:val="18"/>
        </w:rPr>
        <w:t>Voornaam Achternaam</w:t>
        <w:br/>
        <w:t>Straatnaam 12</w:t>
        <w:br/>
        <w:t>1234 AB Plaats</w:t>
        <w:br/>
        <w:t>Telefoon: 06-12345678</w:t>
        <w:br/>
        <w:t>E-mail: voornaam.achternaam@email.com</w:t>
      </w:r>
    </w:p>
    <w:p/>
    <w:p/>
    <w:p>
      <w:pPr>
        <w:jc w:val="center"/>
      </w:pPr>
      <w:r>
        <w:rPr>
          <w:b/>
          <w:sz w:val="21"/>
        </w:rPr>
        <w:t>Betreft: Motivatiebrief voor de functie van Schoonheidsspecialiste</w:t>
      </w:r>
    </w:p>
    <w:p/>
    <w:p/>
    <w:p>
      <w:r>
        <w:rPr>
          <w:b w:val="0"/>
          <w:sz w:val="21"/>
        </w:rPr>
        <w:t>Geachte heer/mevrouw,</w:t>
      </w:r>
    </w:p>
    <w:p/>
    <w:p>
      <w:r>
        <w:rPr>
          <w:b w:val="0"/>
          <w:sz w:val="21"/>
        </w:rPr>
        <w:t>Met veel enthousiasme reageer ik op de vacature voor schoonheidsspecialiste binnen uw bedrijf. Graag wil ik mijn passie voor huidverzorging en mijn ervaring in de schoonheidsbranche inzetten om uw klanten de best mogelijke service te bieden.</w:t>
      </w:r>
    </w:p>
    <w:p/>
    <w:p>
      <w:r>
        <w:rPr>
          <w:b w:val="0"/>
          <w:sz w:val="21"/>
        </w:rPr>
        <w:t>Na het succesvol afronden van mijn opleiding tot schoonheidsspecialiste heb ik ruime ervaring opgedaan in verschillende salons, waar ik diverse behandelingen heb uitgevoerd zoals gezichtsbehandelingen, massages en huidanalyses. Mijn klantgerichte houding en oog voor detail zorgen ervoor dat ik altijd streef naar optimale tevredenheid van mijn cliënten.</w:t>
      </w:r>
    </w:p>
    <w:p/>
    <w:p>
      <w:r>
        <w:rPr>
          <w:b w:val="0"/>
          <w:sz w:val="21"/>
        </w:rPr>
        <w:t>Wat mij onderscheidt is mijn uitgebreide kennis van huidtypes en huidproblemen, gecombineerd met mijn vaardigheid om passende behandelingen te adviseren en uit te voeren. Daarnaast ben ik communicatief sterk, stressbestendig en werk ik nauwkeurig volgens de geldende hygiënevoorschriften.</w:t>
      </w:r>
    </w:p>
    <w:p/>
    <w:p>
      <w:r>
        <w:rPr>
          <w:b w:val="0"/>
          <w:sz w:val="21"/>
        </w:rPr>
        <w:t>Uw salon staat bekend om de professionele aanpak en hoogwaardige behandelingen. Het spreekt mij enorm aan om deel uit te maken van een team dat kwaliteit en klanttevredenheid zo hoog in het vaandel heeft staan. Ik ben ervan overtuigd dat ik met mijn kennis en enthousiasme een waardevolle bijdrage kan leveren aan uw organisatie.</w:t>
      </w:r>
    </w:p>
    <w:p/>
    <w:p>
      <w:r>
        <w:rPr>
          <w:b w:val="0"/>
          <w:sz w:val="21"/>
        </w:rPr>
        <w:t>Graag licht ik mijn motivatie en ervaring toe in een persoonlijk gesprek. Ik kijk ernaar uit om mijn passie voor het vak en mijn kwaliteiten verder toe te lichten.</w:t>
      </w:r>
    </w:p>
    <w:p/>
    <w:p>
      <w:r>
        <w:rPr>
          <w:b w:val="0"/>
          <w:sz w:val="21"/>
        </w:rPr>
        <w:t>Met vriendelijke groet,</w:t>
      </w:r>
    </w:p>
    <w:p/>
    <w:p/>
    <w:p/>
    <w:p>
      <w:r>
        <w:rPr>
          <w:b/>
          <w:sz w:val="21"/>
        </w:rPr>
        <w:t>Voornaam Achternaam</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rPr>
                <w:sz w:val="20"/>
              </w:rPr>
              <w:t>Handtekening:</w:t>
            </w:r>
          </w:p>
        </w:tc>
      </w:tr>
      <w:tr>
        <w:tc>
          <w:tcPr>
            <w:tcW w:type="dxa" w:w="9972"/>
            <w:tcBorders>
              <w:top w:val="nil"/>
              <w:left w:val="nil"/>
              <w:bottom w:val="nil"/>
              <w:right w:val="nil"/>
              <w:insideH w:val="nil"/>
              <w:insideV w:val="nil"/>
            </w:tcBorders>
          </w:tcPr>
          <w:p>
            <w:pPr>
              <w:jc w:val="left"/>
            </w:pPr>
            <w:r>
              <w:rPr>
                <w:sz w:val="20"/>
              </w:rPr>
              <w:br/>
              <w:br/>
              <w:t>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https://motivatiebrief-gids.com/motivatiebrief-schoonheidsspecialiste/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schoonheidsspecialiste/"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