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Motivatiebrief voor Schoonmaakfunctie</w:t>
      </w:r>
    </w:p>
    <w:p/>
    <w:p/>
    <w:p>
      <w:r>
        <w:rPr>
          <w:b/>
          <w:sz w:val="20"/>
        </w:rPr>
        <w:t>Gegevens van de sollicitant:</w:t>
      </w:r>
    </w:p>
    <w:p>
      <w:r>
        <w:rPr>
          <w:b w:val="0"/>
          <w:sz w:val="20"/>
        </w:rPr>
        <w:t>Naam : ________________________________________________________________</w:t>
      </w:r>
    </w:p>
    <w:p>
      <w:r>
        <w:rPr>
          <w:b w:val="0"/>
          <w:sz w:val="20"/>
        </w:rPr>
        <w:t>Adres : ________________________________________________________________</w:t>
      </w:r>
    </w:p>
    <w:p>
      <w:r>
        <w:rPr>
          <w:b w:val="0"/>
          <w:sz w:val="20"/>
        </w:rPr>
        <w:t>Telefoonnummer : _______________________________________________________</w:t>
      </w:r>
    </w:p>
    <w:p>
      <w:r>
        <w:rPr>
          <w:b w:val="0"/>
          <w:sz w:val="20"/>
        </w:rPr>
        <w:t>E-mailadres : __________________________________________________________</w:t>
      </w:r>
    </w:p>
    <w:p/>
    <w:p/>
    <w:p>
      <w:r>
        <w:rPr>
          <w:b w:val="0"/>
          <w:sz w:val="20"/>
        </w:rPr>
        <w:t>Geachte heer/mevrouw,</w:t>
      </w:r>
    </w:p>
    <w:p/>
    <w:p>
      <w:r>
        <w:rPr>
          <w:b w:val="0"/>
          <w:sz w:val="20"/>
        </w:rPr>
        <w:t>Met grote interesse solliciteer ik naar de functie van schoonmaker/schoonmaakster binnen uw organisatie. Hoewel ik geen directe ervaring heb in de schoonmaakbranche, ben ik zeer gemotiveerd, leergierig en betrouwbaar. Ik ben ervan overtuigd dat ik met mijn inzet en doorzettingsvermogen een waardevolle bijdrage kan leveren aan uw team.</w:t>
      </w:r>
    </w:p>
    <w:p/>
    <w:p>
      <w:r>
        <w:rPr>
          <w:b w:val="0"/>
          <w:sz w:val="20"/>
        </w:rPr>
        <w:t>Ik ben nauwkeurig, werk zelfstandig en ben gewend om taken efficiënt en met aandacht voor detail uit te voeren. Schoonmaakwerkzaamheden passen goed bij mijn sterke punten, zoals discipline, punctualiteit en een positieve werkhouding. Daarnaast ben ik flexibel inzetbaar en sta ik open voor het volgen van eventuele noodzakelijke trainingen of instructies.</w:t>
      </w:r>
    </w:p>
    <w:p/>
    <w:p>
      <w:r>
        <w:rPr>
          <w:b w:val="0"/>
          <w:sz w:val="20"/>
        </w:rPr>
        <w:t>Ik ben direct beschikbaar en bereid om zowel doordeweeks als in het weekend te werken. Daarnaast beschik ik over goede communicatieve vaardigheden en kan ik goed samenwerken met collega's.</w:t>
      </w:r>
    </w:p>
    <w:p/>
    <w:p>
      <w:r>
        <w:rPr>
          <w:b w:val="0"/>
          <w:sz w:val="20"/>
        </w:rPr>
        <w:t>Graag licht ik mijn motivatie en geschiktheid voor deze functie in een persoonlijk gesprek nader toe. Ik kijk uit naar uw reactie en hoop op een uitnodiging voor een kennismakingsgesprek.</w:t>
      </w:r>
    </w:p>
    <w:p/>
    <w:p/>
    <w:p>
      <w:r>
        <w:rPr>
          <w:b w:val="0"/>
          <w:sz w:val="20"/>
        </w:rPr>
        <w:t>Met vriendelijke groet,</w:t>
      </w:r>
    </w:p>
    <w:p/>
    <w:p/>
    <w:p/>
    <w:p/>
    <w:p>
      <w:r>
        <w:rPr>
          <w:b w:val="0"/>
          <w:sz w:val="20"/>
        </w:rPr>
        <w:t>Naam : ________________________________________________________________</w:t>
      </w:r>
    </w:p>
    <w:p>
      <w:r>
        <w:rPr>
          <w:b w:val="0"/>
          <w:sz w:val="20"/>
        </w:rPr>
        <w:t>Handtekening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Plaats : _________________________</w:t>
            </w:r>
          </w:p>
        </w:tc>
        <w:tc>
          <w:tcPr>
            <w:tcW w:type="dxa" w:w="4986"/>
            <w:tcBorders>
              <w:top w:val="nil"/>
              <w:left w:val="nil"/>
              <w:bottom w:val="nil"/>
              <w:right w:val="nil"/>
              <w:insideH w:val="nil"/>
              <w:insideV w:val="nil"/>
            </w:tcBorders>
          </w:tcPr>
          <w:p>
            <w:pPr>
              <w:jc w:val="left"/>
            </w:pPr>
            <w:r>
              <w:t>Datum : __________________________</w:t>
            </w:r>
          </w:p>
        </w:tc>
      </w:tr>
      <w:tr>
        <w:tc>
          <w:tcPr>
            <w:tcW w:type="dxa" w:w="4986"/>
            <w:tcBorders>
              <w:top w:val="nil"/>
              <w:left w:val="nil"/>
              <w:bottom w:val="nil"/>
              <w:right w:val="nil"/>
              <w:insideH w:val="nil"/>
              <w:insideV w:val="nil"/>
            </w:tcBorders>
          </w:tcPr>
          <w:p>
            <w:pPr>
              <w:jc w:val="left"/>
            </w:pPr>
            <w:r>
              <w:t>Handtekening : ___________________</w:t>
            </w:r>
          </w:p>
        </w:tc>
        <w:tc>
          <w:tcPr>
            <w:tcW w:type="dxa" w:w="4986"/>
            <w:tcBorders>
              <w:top w:val="nil"/>
              <w:left w:val="nil"/>
              <w:bottom w:val="nil"/>
              <w:right w:val="nil"/>
              <w:insideH w:val="nil"/>
              <w:insideV w:val="nil"/>
            </w:tcBorders>
          </w:tcPr>
          <w:p>
            <w:pPr>
              <w:jc w:val="left"/>
            </w:pPr>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https://motivatiebrief-gids.com/motivatiebrief-schoonmaak-geen-ervaring/</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schoonmaak-geen-ervaring/"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