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SOCIAAL WERK</w:t>
      </w:r>
    </w:p>
    <w:p/>
    <w:p/>
    <w:p>
      <w:r>
        <w:rPr>
          <w:b w:val="0"/>
          <w:sz w:val="20"/>
        </w:rPr>
        <w:t>Geachte heer/mevrouw,</w:t>
      </w:r>
    </w:p>
    <w:p/>
    <w:p>
      <w:r>
        <w:rPr>
          <w:b w:val="0"/>
          <w:sz w:val="20"/>
        </w:rPr>
        <w:t>Met veel enthousiasme reageer ik op de vacature voor een functie binnen het sociaal werk. Graag licht ik mijn motivatie en ervaring toe die mij geschikt maken voor deze positie.</w:t>
      </w:r>
    </w:p>
    <w:p/>
    <w:p>
      <w:r>
        <w:rPr>
          <w:b/>
          <w:sz w:val="22"/>
        </w:rPr>
        <w:t>Mijn motivatie</w:t>
      </w:r>
    </w:p>
    <w:p>
      <w:r>
        <w:rPr>
          <w:b w:val="0"/>
          <w:sz w:val="20"/>
        </w:rPr>
        <w:t>Sociaal werk is voor mij meer dan een beroep; het is een roeping. Ik wil bijdragen aan het verbeteren van het welzijn van mensen die in een kwetsbare positie verkeren. Mijn betrokkenheid, empathie en geduld stellen mij in staat om effectief met diverse doelgroepen te werken en hen te ondersteunen in hun ontwikkeling en zelfredzaamheid.</w:t>
      </w:r>
    </w:p>
    <w:p/>
    <w:p>
      <w:r>
        <w:rPr>
          <w:b/>
          <w:sz w:val="22"/>
        </w:rPr>
        <w:t>Opleiding en ervaring</w:t>
      </w:r>
    </w:p>
    <w:p>
      <w:r>
        <w:rPr>
          <w:b w:val="0"/>
          <w:sz w:val="20"/>
        </w:rPr>
        <w:t>Ik heb een relevante opleiding op het gebied van sociaal werk afgerond en ervaring opgedaan in verschillende maatschappelijke instellingen. Hierdoor ben ik bekend met methodieken en interventies die bijdragen aan het versterken van sociale netwerken en het bevorderen van participatie. Mijn communicatieve vaardigheden en probleemoplossend vermogen zijn hierbij van groot belang geweest.</w:t>
      </w:r>
    </w:p>
    <w:p/>
    <w:p>
      <w:r>
        <w:rPr>
          <w:b/>
          <w:sz w:val="22"/>
        </w:rPr>
        <w:t>Persoonlijke kwaliteiten</w:t>
      </w:r>
    </w:p>
    <w:p>
      <w:r>
        <w:rPr>
          <w:b w:val="0"/>
          <w:sz w:val="20"/>
        </w:rPr>
        <w:t>Ik ben geduldig, flexibel en stressbestendig. Tevens beschik ik over een groot verantwoordelijkheidsgevoel en kan ik goed samenwerken binnen multidisciplinaire teams. Mijn open en respectvolle houding zorgt voor een veilige omgeving voor cliënten en collega’s.</w:t>
      </w:r>
    </w:p>
    <w:p/>
    <w:p>
      <w:r>
        <w:rPr>
          <w:b w:val="0"/>
          <w:sz w:val="20"/>
        </w:rPr>
        <w:t>Graag licht ik mijn motivatie en ervaring in een persoonlijk gesprek nader toe. Ik zie uit naar een uitnodiging en de mogelijkheid om een waardevolle bijdrage te leveren aan uw organisatie.</w:t>
      </w:r>
    </w:p>
    <w:p/>
    <w:p/>
    <w:p>
      <w:r>
        <w:rPr>
          <w:b w:val="0"/>
          <w:sz w:val="20"/>
        </w:rPr>
        <w:t>Met vriendelijke groet,</w:t>
      </w:r>
    </w:p>
    <w:p/>
    <w:p/>
    <w:p/>
    <w:p/>
    <w:p>
      <w:r>
        <w:rPr>
          <w:b w:val="0"/>
          <w:sz w:val="20"/>
        </w:rPr>
        <w:t>_______________________________</w:t>
      </w:r>
    </w:p>
    <w:p>
      <w:r>
        <w:rPr>
          <w:b w:val="0"/>
          <w:sz w:val="20"/>
        </w:rPr>
        <w:t>Naam kandidaat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Telefoonnummer</w:t>
            </w:r>
          </w:p>
        </w:tc>
        <w:tc>
          <w:tcPr>
            <w:tcW w:type="dxa" w:w="4986"/>
            <w:tcBorders>
              <w:top w:val="nil"/>
              <w:left w:val="nil"/>
              <w:bottom w:val="nil"/>
              <w:right w:val="nil"/>
              <w:insideH w:val="nil"/>
              <w:insideV w:val="nil"/>
            </w:tcBorders>
          </w:tcPr>
          <w:p>
            <w:pPr>
              <w:jc w:val="center"/>
            </w:pPr>
            <w:r>
              <w:t>E-mailadres</w:t>
            </w:r>
          </w:p>
        </w:tc>
      </w:tr>
      <w:tr>
        <w:tc>
          <w:tcPr>
            <w:tcW w:type="dxa" w:w="4986"/>
            <w:tcBorders>
              <w:top w:val="nil"/>
              <w:left w:val="nil"/>
              <w:bottom w:val="nil"/>
              <w:right w:val="nil"/>
              <w:insideH w:val="nil"/>
              <w:insideV w:val="nil"/>
            </w:tcBorders>
          </w:tcPr>
          <w:p>
            <w:pPr>
              <w:jc w:val="center"/>
            </w:pPr>
            <w:r>
              <w:t>_______________________________</w:t>
            </w:r>
          </w:p>
        </w:tc>
        <w:tc>
          <w:tcPr>
            <w:tcW w:type="dxa" w:w="4986"/>
            <w:tcBorders>
              <w:top w:val="nil"/>
              <w:left w:val="nil"/>
              <w:bottom w:val="nil"/>
              <w:right w:val="nil"/>
              <w:insideH w:val="nil"/>
              <w:insideV w:val="nil"/>
            </w:tcBorders>
          </w:tcPr>
          <w:p>
            <w:pPr>
              <w:jc w:val="center"/>
            </w:pPr>
            <w:r>
              <w:t>_______________________________</w:t>
            </w:r>
          </w:p>
        </w:tc>
      </w:tr>
      <w:tr>
        <w:tc>
          <w:tcPr>
            <w:tcW w:type="dxa" w:w="4986"/>
            <w:tcBorders>
              <w:top w:val="nil"/>
              <w:left w:val="nil"/>
              <w:bottom w:val="nil"/>
              <w:right w:val="nil"/>
              <w:insideH w:val="nil"/>
              <w:insideV w:val="nil"/>
            </w:tcBorders>
          </w:tcPr>
          <w:p>
            <w:pPr>
              <w:jc w:val="center"/>
            </w:pPr>
            <w:r>
              <w:t>Adres</w:t>
            </w:r>
          </w:p>
        </w:tc>
        <w:tc>
          <w:tcPr>
            <w:tcW w:type="dxa" w:w="4986"/>
            <w:tcBorders>
              <w:top w:val="nil"/>
              <w:left w:val="nil"/>
              <w:bottom w:val="nil"/>
              <w:right w:val="nil"/>
              <w:insideH w:val="nil"/>
              <w:insideV w:val="nil"/>
            </w:tcBorders>
          </w:tcPr>
          <w:p>
            <w:pPr>
              <w:jc w:val="center"/>
            </w:pPr>
            <w:r>
              <w:t>Postcode en woonplaats</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https://motivatiebrief-gids.com/motivatiebrief-sociaal-werk/</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sociaal-werk/"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