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STAGE IN DE ZORGSECTOR</w:t>
      </w:r>
    </w:p>
    <w:p/>
    <w:p/>
    <w:p>
      <w:r>
        <w:rPr>
          <w:b w:val="0"/>
          <w:sz w:val="20"/>
        </w:rPr>
        <w:t>Geachte heer/mevrouw,</w:t>
      </w:r>
    </w:p>
    <w:p/>
    <w:p>
      <w:r>
        <w:rPr>
          <w:b w:val="0"/>
          <w:sz w:val="20"/>
        </w:rPr>
        <w:t>Met deze brief wil ik mijn interesse kenbaar maken voor een stageplaats binnen uw zorgorganisatie. Ik ben ervan overtuigd dat deze stage een waardevolle bijdrage zal leveren aan mijn persoonlijke en professionele ontwikkeling.</w:t>
      </w:r>
    </w:p>
    <w:p/>
    <w:p>
      <w:r>
        <w:rPr>
          <w:b w:val="0"/>
          <w:sz w:val="20"/>
        </w:rPr>
        <w:t>Mijn naam is ____________________________, ik volg momenteel de opleiding ____________________________ en ik ben zeer gemotiveerd om praktijkervaring op te doen binnen de zorgsector. Tijdens mijn opleiding heb ik geleerd om zorgzaam, integer en professioneel te handelen.</w:t>
      </w:r>
    </w:p>
    <w:p/>
    <w:p>
      <w:r>
        <w:rPr>
          <w:b w:val="0"/>
          <w:sz w:val="20"/>
        </w:rPr>
        <w:t>De zorgsector spreekt mij aan vanwege het contact met mensen en de mogelijkheid om een positieve impact te maken op het welzijn van anderen. Ik wil mij graag verder ontwikkelen in vaardigheden zoals communicatie, samenwerken en zorgverlening.</w:t>
      </w:r>
    </w:p>
    <w:p/>
    <w:p>
      <w:r>
        <w:rPr>
          <w:b w:val="0"/>
          <w:sz w:val="20"/>
        </w:rPr>
        <w:t>Uw organisatie staat bekend om haar betrokkenheid en kwaliteit van zorg, wat mij bijzonder aanspreekt. Ik hoop dan ook dat ik tijdens mijn stage een bijdrage kan leveren aan uw team en kan leren van ervaren professionals.</w:t>
      </w:r>
    </w:p>
    <w:p/>
    <w:p>
      <w:r>
        <w:rPr>
          <w:b w:val="0"/>
          <w:sz w:val="20"/>
        </w:rPr>
        <w:t>Ik beschik over een groot verantwoordelijkheidsgevoel, ben empathisch en kan goed omgaan met diverse doelgroepen. Daarnaast ben ik flexibel en leergierig, eigenschappen die ik graag wil inzetten tijdens mijn stage.</w:t>
      </w:r>
    </w:p>
    <w:p/>
    <w:p>
      <w:r>
        <w:rPr>
          <w:b w:val="0"/>
          <w:sz w:val="20"/>
        </w:rPr>
        <w:t>Graag licht ik mijn motivatie en achtergrond toe in een persoonlijk gesprek. Ik kijk uit naar uw reactie en hoop op een positieve terugkoppeling.</w:t>
      </w:r>
    </w:p>
    <w:p/>
    <w:p/>
    <w:p>
      <w:r>
        <w:rPr>
          <w:b w:val="0"/>
          <w:sz w:val="20"/>
        </w:rPr>
        <w:t>Met vriendelijke groet,</w:t>
      </w:r>
    </w:p>
    <w:p/>
    <w:p/>
    <w:p/>
    <w:p/>
    <w:p>
      <w:r>
        <w:rPr>
          <w:b w:val="0"/>
          <w:sz w:val="20"/>
        </w:rPr>
        <w:t>____________________________</w:t>
      </w:r>
    </w:p>
    <w:p>
      <w:r>
        <w:rPr>
          <w:b w:val="0"/>
          <w:sz w:val="20"/>
        </w:rPr>
        <w:t>Naam stagiair(e)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Telefoonnummer:</w:t>
            </w:r>
          </w:p>
        </w:tc>
        <w:tc>
          <w:tcPr>
            <w:tcW w:type="dxa" w:w="4986"/>
            <w:tcBorders>
              <w:top w:val="nil"/>
              <w:left w:val="nil"/>
              <w:bottom w:val="nil"/>
              <w:right w:val="nil"/>
              <w:insideH w:val="nil"/>
              <w:insideV w:val="nil"/>
            </w:tcBorders>
          </w:tcPr>
          <w:p>
            <w:pPr>
              <w:jc w:val="left"/>
            </w:pPr>
            <w:r>
              <w:t>__________________________</w:t>
            </w:r>
          </w:p>
        </w:tc>
      </w:tr>
      <w:tr>
        <w:tc>
          <w:tcPr>
            <w:tcW w:type="dxa" w:w="4986"/>
            <w:tcBorders>
              <w:top w:val="nil"/>
              <w:left w:val="nil"/>
              <w:bottom w:val="nil"/>
              <w:right w:val="nil"/>
              <w:insideH w:val="nil"/>
              <w:insideV w:val="nil"/>
            </w:tcBorders>
          </w:tcPr>
          <w:p>
            <w:pPr>
              <w:jc w:val="left"/>
            </w:pPr>
            <w:r>
              <w:t>E-mailadres:</w:t>
            </w:r>
          </w:p>
        </w:tc>
        <w:tc>
          <w:tcPr>
            <w:tcW w:type="dxa" w:w="4986"/>
            <w:tcBorders>
              <w:top w:val="nil"/>
              <w:left w:val="nil"/>
              <w:bottom w:val="nil"/>
              <w:right w:val="nil"/>
              <w:insideH w:val="nil"/>
              <w:insideV w:val="nil"/>
            </w:tcBorders>
          </w:tcPr>
          <w:p>
            <w:pPr>
              <w:jc w:val="left"/>
            </w:pPr>
            <w:r>
              <w:t>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https://motivatiebrief-gids.com/motivatiebrief-stage-zorg/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stage-zor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