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STUDENTENVEREENIGING</w:t>
      </w:r>
    </w:p>
    <w:p/>
    <w:p/>
    <w:p>
      <w:r>
        <w:rPr>
          <w:b w:val="0"/>
          <w:sz w:val="20"/>
        </w:rPr>
        <w:t>Geachte leden van het bestuur,</w:t>
      </w:r>
    </w:p>
    <w:p/>
    <w:p>
      <w:r>
        <w:rPr>
          <w:b w:val="0"/>
          <w:sz w:val="20"/>
        </w:rPr>
        <w:t>Met veel enthousiasme schrijf ik deze brief om mijn interesse kenbaar te maken voor een actieve rol binnen uw studentenvereniging. Ik ben ervan overtuigd dat mijn motivatie, inzet en vaardigheden een waardevolle bijdrage kunnen leveren aan het verenigingsleven.</w:t>
      </w:r>
    </w:p>
    <w:p/>
    <w:p>
      <w:r>
        <w:rPr>
          <w:b/>
          <w:sz w:val="22"/>
        </w:rPr>
        <w:t>Persoonlijke achtergrond</w:t>
      </w:r>
    </w:p>
    <w:p>
      <w:r>
        <w:rPr>
          <w:b w:val="0"/>
          <w:sz w:val="20"/>
        </w:rPr>
        <w:t>Mijn naam is ____________________________, ik ben momenteel student aan de opleiding ____________________________ aan de ____________________________ universiteit/hogeschool. Naast mijn studie ben ik actief betrokken bij diverse projecten en initiatieven, waarbij ik mijn organisatorische en communicatieve vaardigheden verder heb ontwikkeld.</w:t>
      </w:r>
    </w:p>
    <w:p/>
    <w:p>
      <w:r>
        <w:rPr>
          <w:b/>
          <w:sz w:val="22"/>
        </w:rPr>
        <w:t>Motivatie voor deelname</w:t>
      </w:r>
    </w:p>
    <w:p>
      <w:r>
        <w:rPr>
          <w:b w:val="0"/>
          <w:sz w:val="20"/>
        </w:rPr>
        <w:t>De reden dat ik mij graag bij uw vereniging wil aansluiten is de unieke combinatie van persoonlijke ontwikkeling, sociale betrokkenheid en het opdoen van waardevolle ervaringen die de vereniging biedt. Ik ben met name geïnteresseerd in het bijdragen aan evenementen, netwerkactiviteiten en het versterken van de onderlinge band tussen studenten.</w:t>
      </w:r>
    </w:p>
    <w:p/>
    <w:p>
      <w:r>
        <w:rPr>
          <w:b/>
          <w:sz w:val="22"/>
        </w:rPr>
        <w:t>Vaardigheden en ervaring</w:t>
      </w:r>
    </w:p>
    <w:p>
      <w:r>
        <w:rPr>
          <w:b w:val="0"/>
          <w:sz w:val="20"/>
        </w:rPr>
        <w:t>Door mijn eerdere ervaringen met vrijwilligerswerk en het leiden van kleine projecten heb ik geleerd effectief samen te werken, problemen op te lossen en verantwoordelijkheid te dragen. Daarnaast ben ik communicatief sterk en kan ik goed luisteren en motiveren.</w:t>
      </w:r>
    </w:p>
    <w:p/>
    <w:p>
      <w:r>
        <w:rPr>
          <w:b/>
          <w:sz w:val="22"/>
        </w:rPr>
        <w:t>Wat ik kan bijdragen</w:t>
      </w:r>
    </w:p>
    <w:p>
      <w:r>
        <w:rPr>
          <w:b w:val="0"/>
          <w:sz w:val="20"/>
        </w:rPr>
        <w:t>Ik bied een proactieve houding, creativiteit en een grote bereidheid om mij in te zetten voor de doelen van de vereniging. Daarnaast ben ik flexibel inzetbaar en bereid om nieuwe taken op mij te nemen en samen met anderen te werken aan het succes van de vereniging.</w:t>
      </w:r>
    </w:p>
    <w:p/>
    <w:p>
      <w:r>
        <w:rPr>
          <w:b w:val="0"/>
          <w:sz w:val="20"/>
        </w:rPr>
        <w:t>Ik hoop van harte dat u mijn motivatiebrief in overweging neemt en ik zie uit naar een kennismakingsgesprek om mijn enthousiasme en ideeën verder toe te lichten. Hartelijk dank voor uw tijd en aandacht.</w:t>
      </w:r>
    </w:p>
    <w:p/>
    <w:p/>
    <w:p>
      <w:r>
        <w:rPr>
          <w:b w:val="0"/>
          <w:sz w:val="20"/>
        </w:rPr>
        <w:t>Met vriendelijke groet,</w:t>
      </w:r>
    </w:p>
    <w:p/>
    <w:p/>
    <w:p/>
    <w:p>
      <w:r>
        <w:rPr>
          <w:b w:val="0"/>
          <w:sz w:val="20"/>
        </w:rPr>
        <w:t>____________________________</w:t>
      </w:r>
    </w:p>
    <w:p>
      <w:r>
        <w:rPr>
          <w:b w:val="0"/>
          <w:sz w:val="20"/>
        </w:rPr>
        <w:t>Naam aanvrager</w:t>
      </w:r>
    </w:p>
    <w:p>
      <w:r>
        <w:br w:type="page"/>
      </w:r>
    </w:p>
    <w:p>
      <w:pPr>
        <w:jc w:val="center"/>
      </w:pPr>
      <w:r>
        <w:rPr>
          <w:color w:val="555555"/>
          <w:sz w:val="24"/>
        </w:rPr>
        <w:t>Oorspronkelijke bron van dit document:</w:t>
      </w:r>
    </w:p>
    <w:p>
      <w:pPr>
        <w:jc w:val="center"/>
      </w:pPr>
      <w:hyperlink r:id="rId9">
        <w:r>
          <w:rPr>
            <w:color w:val="0000FF"/>
            <w:u w:val="single"/>
          </w:rPr>
          <w:t>https://motivatiebrief-gids.com/motivatiebrief-studentenvereniging/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studentenvereniging/"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