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MOTIVATIEBRIEF TAXICHAUFFEUR</w:t>
      </w:r>
    </w:p>
    <w:p/>
    <w:p/>
    <w:p>
      <w:r>
        <w:rPr>
          <w:b w:val="0"/>
          <w:sz w:val="20"/>
        </w:rPr>
        <w:t>Geachte heer/mevrouw,</w:t>
      </w:r>
    </w:p>
    <w:p/>
    <w:p>
      <w:r>
        <w:rPr>
          <w:b w:val="0"/>
          <w:sz w:val="20"/>
        </w:rPr>
        <w:t>Met deze brief wil ik mijn interesse kenbaar maken voor de functie van taxichauffeur binnen uw organisatie. Ik beschik over de benodigde rijervaring en een groot verantwoordelijkheidsgevoel, waardoor ik een betrouwbare en klantgerichte chauffeur ben.</w:t>
      </w:r>
    </w:p>
    <w:p/>
    <w:p>
      <w:r>
        <w:rPr>
          <w:b w:val="0"/>
          <w:sz w:val="20"/>
        </w:rPr>
        <w:t>Het contact met mensen en het bieden van een veilige en comfortabele rit vormen voor mij de belangrijkste aspecten van deze functie. Ik vind het belangrijk om elke passagier met respect en vriendelijkheid te behandelen en een positieve bijdrage te leveren aan hun reiservaring.</w:t>
      </w:r>
    </w:p>
    <w:p/>
    <w:p>
      <w:r>
        <w:rPr>
          <w:b w:val="0"/>
          <w:sz w:val="20"/>
        </w:rPr>
        <w:t>Met enkele jaren rijervaring en het bezit van een geldig rijbewijs B, aangevuld met een chauffeurskaart, ben ik goed uitgerust om de werkzaamheden professioneel uit te voeren. Mijn kennis van de regio en vaardigheid in het navigeren zorgen ervoor dat ik altijd de meest efficiënte routes kan kiezen.</w:t>
      </w:r>
    </w:p>
    <w:p/>
    <w:p>
      <w:r>
        <w:rPr>
          <w:b w:val="0"/>
          <w:sz w:val="20"/>
        </w:rPr>
        <w:t>Betrouwbaarheid en punctualiteit staan bij mij hoog in het vaandel. Daarnaast ben ik flexibel inzetbaar en beschikbaar voor zowel dag- als nachturen, wat ik zie als een pré binnen deze sector.</w:t>
      </w:r>
    </w:p>
    <w:p/>
    <w:p>
      <w:r>
        <w:rPr>
          <w:b w:val="0"/>
          <w:sz w:val="20"/>
        </w:rPr>
        <w:t>Graag licht ik mijn motivatie en ervaring in een persoonlijk gesprek nader toe. Ik zie ernaar uit om bij te dragen aan de kwaliteit en service van uw taxibedrijf.</w:t>
      </w:r>
    </w:p>
    <w:p/>
    <w:p/>
    <w:p>
      <w:r>
        <w:rPr>
          <w:b w:val="0"/>
          <w:sz w:val="20"/>
        </w:rPr>
        <w:t>Met vriendelijke groet,</w:t>
      </w:r>
    </w:p>
    <w:p/>
    <w:p/>
    <w:p/>
    <w:p>
      <w:r>
        <w:rPr>
          <w:b w:val="0"/>
          <w:sz w:val="20"/>
        </w:rPr>
        <w:t>_______________________________</w:t>
      </w:r>
    </w:p>
    <w:p>
      <w:r>
        <w:rPr>
          <w:b w:val="0"/>
          <w:sz w:val="20"/>
        </w:rPr>
        <w:t>Naam kandidaat</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Adres</w:t>
            </w:r>
          </w:p>
        </w:tc>
        <w:tc>
          <w:tcPr>
            <w:tcW w:type="dxa" w:w="4986"/>
            <w:tcBorders>
              <w:top w:val="nil"/>
              <w:left w:val="nil"/>
              <w:bottom w:val="nil"/>
              <w:right w:val="nil"/>
              <w:insideH w:val="nil"/>
              <w:insideV w:val="nil"/>
            </w:tcBorders>
          </w:tcPr>
          <w:p>
            <w:pPr>
              <w:jc w:val="center"/>
            </w:pPr>
            <w:r>
              <w:t>Telefoonnummer</w:t>
            </w:r>
          </w:p>
        </w:tc>
      </w:tr>
      <w:tr>
        <w:tc>
          <w:tcPr>
            <w:tcW w:type="dxa" w:w="4986"/>
            <w:tcBorders>
              <w:top w:val="nil"/>
              <w:left w:val="nil"/>
              <w:bottom w:val="nil"/>
              <w:right w:val="nil"/>
              <w:insideH w:val="nil"/>
              <w:insideV w:val="nil"/>
            </w:tcBorders>
          </w:tcPr>
          <w:p>
            <w:pPr>
              <w:jc w:val="center"/>
            </w:pPr>
            <w:r>
              <w:t>Straat en huisnummer</w:t>
            </w:r>
          </w:p>
        </w:tc>
        <w:tc>
          <w:tcPr>
            <w:tcW w:type="dxa" w:w="4986"/>
            <w:tcBorders>
              <w:top w:val="nil"/>
              <w:left w:val="nil"/>
              <w:bottom w:val="nil"/>
              <w:right w:val="nil"/>
              <w:insideH w:val="nil"/>
              <w:insideV w:val="nil"/>
            </w:tcBorders>
          </w:tcPr>
          <w:p>
            <w:pPr>
              <w:jc w:val="center"/>
            </w:pPr>
            <w:r>
              <w:t>06-____________</w:t>
            </w:r>
          </w:p>
        </w:tc>
      </w:tr>
      <w:tr>
        <w:tc>
          <w:tcPr>
            <w:tcW w:type="dxa" w:w="4986"/>
            <w:tcBorders>
              <w:top w:val="nil"/>
              <w:left w:val="nil"/>
              <w:bottom w:val="nil"/>
              <w:right w:val="nil"/>
              <w:insideH w:val="nil"/>
              <w:insideV w:val="nil"/>
            </w:tcBorders>
          </w:tcPr>
          <w:p>
            <w:pPr>
              <w:jc w:val="center"/>
            </w:pPr>
            <w:r>
              <w:t>Postcode en woonplaats</w:t>
            </w:r>
          </w:p>
        </w:tc>
        <w:tc>
          <w:tcPr>
            <w:tcW w:type="dxa" w:w="4986"/>
            <w:tcBorders>
              <w:top w:val="nil"/>
              <w:left w:val="nil"/>
              <w:bottom w:val="nil"/>
              <w:right w:val="nil"/>
              <w:insideH w:val="nil"/>
              <w:insideV w:val="nil"/>
            </w:tcBorders>
          </w:tcPr>
          <w:p>
            <w:pPr>
              <w:jc w:val="center"/>
            </w:pPr>
            <w:r>
              <w:t>E-mailadres</w:t>
            </w:r>
          </w:p>
        </w:tc>
      </w:tr>
    </w:tbl>
    <w:p>
      <w:r>
        <w:br w:type="page"/>
      </w:r>
    </w:p>
    <w:p>
      <w:pPr>
        <w:jc w:val="center"/>
      </w:pPr>
      <w:r>
        <w:rPr>
          <w:color w:val="555555"/>
          <w:sz w:val="24"/>
        </w:rPr>
        <w:t>Oorspronkelijke bron van dit document:</w:t>
      </w:r>
    </w:p>
    <w:p>
      <w:pPr>
        <w:jc w:val="center"/>
      </w:pPr>
      <w:hyperlink r:id="rId9">
        <w:r>
          <w:rPr>
            <w:color w:val="0000FF"/>
            <w:u w:val="single"/>
          </w:rPr>
          <w:t>https://motivatiebrief-gids.com/motivatiebrief-taxichauffeur/</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taxichauffeur/"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