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w:t>
      </w:r>
    </w:p>
    <w:p/>
    <w:p/>
    <w:p>
      <w:r>
        <w:rPr>
          <w:b/>
          <w:sz w:val="20"/>
        </w:rPr>
        <w:t>Aan :</w:t>
      </w:r>
    </w:p>
    <w:p>
      <w:r>
        <w:rPr>
          <w:b w:val="0"/>
          <w:sz w:val="20"/>
        </w:rPr>
        <w:t>Naam Bedrijf : __________________________________________________________</w:t>
      </w:r>
    </w:p>
    <w:p>
      <w:r>
        <w:rPr>
          <w:b w:val="0"/>
          <w:sz w:val="20"/>
        </w:rPr>
        <w:t>T.a.v. : _________________________________________________________________</w:t>
      </w:r>
    </w:p>
    <w:p>
      <w:r>
        <w:rPr>
          <w:b w:val="0"/>
          <w:sz w:val="20"/>
        </w:rPr>
        <w:t>Adres : _________________________________________________________________</w:t>
      </w:r>
    </w:p>
    <w:p>
      <w:r>
        <w:rPr>
          <w:b w:val="0"/>
          <w:sz w:val="20"/>
        </w:rPr>
        <w:t>Postcode en Plaats : _____________________________________________________</w:t>
      </w:r>
    </w:p>
    <w:p/>
    <w:p/>
    <w:p>
      <w:r>
        <w:rPr>
          <w:b/>
          <w:sz w:val="20"/>
        </w:rPr>
        <w:t>Betreft : Sollicitatie Technieker</w:t>
      </w:r>
    </w:p>
    <w:p/>
    <w:p/>
    <w:p>
      <w:r>
        <w:rPr>
          <w:b w:val="0"/>
          <w:sz w:val="20"/>
        </w:rPr>
        <w:t>Geachte heer/mevrouw,</w:t>
      </w:r>
    </w:p>
    <w:p/>
    <w:p>
      <w:r>
        <w:rPr>
          <w:b w:val="0"/>
          <w:sz w:val="20"/>
        </w:rPr>
        <w:t>Met grote interesse reageer ik op de vacature voor de functie van Technieker binnen uw organisatie. Graag licht ik mijn motivatie en ervaring toe die mij geschikt maken voor deze positie.</w:t>
      </w:r>
    </w:p>
    <w:p/>
    <w:p>
      <w:r>
        <w:rPr>
          <w:b w:val="0"/>
          <w:sz w:val="20"/>
        </w:rPr>
        <w:t>In mijn vorige functies heb ik uitgebreide ervaring opgedaan met technische onderhoudswerkzaamheden, storingsdiagnoses en het uitvoeren van reparaties aan diverse machines en installaties. Mijn technische kennis, gecombineerd met een proactieve en oplossingsgerichte houding, stelt mij in staat om effectief bij te dragen aan het optimaliseren van bedrijfsprocessen.</w:t>
      </w:r>
    </w:p>
    <w:p/>
    <w:p>
      <w:r>
        <w:rPr>
          <w:b w:val="0"/>
          <w:sz w:val="20"/>
        </w:rPr>
        <w:t>Daarnaast beschik ik over goede communicatieve vaardigheden en werk ik graag samen in teamverband. Veiligheid en kwaliteit staan bij mij hoog in het vaandel, wat ik altijd naleef in mijn werkzaamheden.</w:t>
      </w:r>
    </w:p>
    <w:p/>
    <w:p>
      <w:r>
        <w:rPr>
          <w:b w:val="0"/>
          <w:sz w:val="20"/>
        </w:rPr>
        <w:t>Ik ben ervan overtuigd dat ik met mijn technische expertise en motivatie een waardevolle aanvulling kan zijn op uw team. Graag licht ik mijn sollicitatie in een persoonlijk gesprek verder toe.</w:t>
      </w:r>
    </w:p>
    <w:p/>
    <w:p>
      <w:r>
        <w:rPr>
          <w:b w:val="0"/>
          <w:sz w:val="20"/>
        </w:rPr>
        <w:t>Met vriendelijke groet,</w:t>
      </w:r>
    </w:p>
    <w:p/>
    <w:p/>
    <w:p/>
    <w:p>
      <w:r>
        <w:rPr>
          <w:b w:val="0"/>
          <w:sz w:val="20"/>
        </w:rPr>
        <w:t>Naam : _______________________________________________________________</w:t>
      </w:r>
    </w:p>
    <w:p>
      <w:r>
        <w:rPr>
          <w:b w:val="0"/>
          <w:sz w:val="20"/>
        </w:rPr>
        <w:t>Adres : ______________________________________________________________</w:t>
      </w:r>
    </w:p>
    <w:p>
      <w:r>
        <w:rPr>
          <w:b w:val="0"/>
          <w:sz w:val="20"/>
        </w:rPr>
        <w:t>Postcode en Plaats : _________________________________________________</w:t>
      </w:r>
    </w:p>
    <w:p>
      <w:r>
        <w:rPr>
          <w:b w:val="0"/>
          <w:sz w:val="20"/>
        </w:rPr>
        <w:t>Telefoonnummer : _____________________________________________________</w:t>
      </w:r>
    </w:p>
    <w:p>
      <w:r>
        <w:rPr>
          <w:b w:val="0"/>
          <w:sz w:val="20"/>
        </w:rPr>
        <w:t>E-mail : _____________________________________________________________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Handtekening</w:t>
            </w:r>
          </w:p>
        </w:tc>
      </w:tr>
      <w:tr>
        <w:tc>
          <w:tcPr>
            <w:tcW w:type="dxa" w:w="9972"/>
            <w:tcBorders>
              <w:top w:val="nil"/>
              <w:left w:val="nil"/>
              <w:bottom w:val="nil"/>
              <w:right w:val="nil"/>
              <w:insideH w:val="nil"/>
              <w:insideV w:val="nil"/>
            </w:tcBorders>
          </w:tcPr>
          <w:p>
            <w:pPr>
              <w:jc w:val="center"/>
            </w:pPr>
            <w:r>
              <w:br/>
              <w:br/>
              <w:t>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https://motivatiebrief-gids.com/motivatiebrief-technieker/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technieker/"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