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MOTIVATIEBRIEF TOEZICHTHOUDER</w:t>
      </w:r>
    </w:p>
    <w:p/>
    <w:p/>
    <w:p>
      <w:r>
        <w:rPr>
          <w:b/>
          <w:sz w:val="22"/>
        </w:rPr>
        <w:t>Aan:</w:t>
      </w:r>
    </w:p>
    <w:p>
      <w:r>
        <w:rPr>
          <w:b w:val="0"/>
          <w:sz w:val="22"/>
        </w:rPr>
        <w:t>Directie Toezicht</w:t>
      </w:r>
    </w:p>
    <w:p>
      <w:r>
        <w:rPr>
          <w:b w:val="0"/>
          <w:sz w:val="22"/>
        </w:rPr>
        <w:t>Naam organisatie</w:t>
      </w:r>
    </w:p>
    <w:p>
      <w:r>
        <w:rPr>
          <w:b w:val="0"/>
          <w:sz w:val="22"/>
        </w:rPr>
        <w:t>Straatnaam en nummer</w:t>
      </w:r>
    </w:p>
    <w:p>
      <w:r>
        <w:rPr>
          <w:b w:val="0"/>
          <w:sz w:val="22"/>
        </w:rPr>
        <w:t>Postcode en plaats</w:t>
      </w:r>
    </w:p>
    <w:p/>
    <w:p/>
    <w:p>
      <w:r>
        <w:rPr>
          <w:b/>
          <w:sz w:val="22"/>
        </w:rPr>
        <w:t>Betreft: Motivatiebrief voor de functie van Toezichthouder</w:t>
      </w:r>
    </w:p>
    <w:p/>
    <w:p/>
    <w:p>
      <w:r>
        <w:rPr>
          <w:b w:val="0"/>
          <w:sz w:val="22"/>
        </w:rPr>
        <w:t>Geachte heer/mevrouw,</w:t>
      </w:r>
    </w:p>
    <w:p/>
    <w:p>
      <w:r>
        <w:rPr>
          <w:b w:val="0"/>
          <w:sz w:val="22"/>
        </w:rPr>
        <w:t>Met deze brief wil ik mijn sterke interesse kenbaar maken voor de functie van Toezichthouder binnen uw organisatie. Ik ben ervan overtuigd dat mijn achtergrond, vaardigheden en motivatie goed aansluiten bij de eisen en verantwoordelijkheden van deze functie.</w:t>
      </w:r>
    </w:p>
    <w:p/>
    <w:p>
      <w:r>
        <w:rPr>
          <w:b w:val="0"/>
          <w:sz w:val="22"/>
        </w:rPr>
        <w:t>Tijdens mijn loopbaan heb ik uitgebreide ervaring opgedaan op het gebied van toezicht, regelgeving en naleving. Mijn analytisch vermogen stelt mij in staat om complexe situaties te beoordelen en passende maatregelen te adviseren of te nemen. Daarnaast beschik ik over uitstekende communicatieve vaardigheden en kan ik effectief samenwerken met verschillende belanghebbenden.</w:t>
      </w:r>
    </w:p>
    <w:p/>
    <w:p>
      <w:r>
        <w:rPr>
          <w:b w:val="0"/>
          <w:sz w:val="22"/>
        </w:rPr>
        <w:t>Ik ben een gedreven en nauwkeurige professional die integer handelt en zich sterk inzet voor het waarborgen van kwaliteit en rechtvaardigheid. Met mijn proactieve houding en oplossingsgerichte aanpak geloof ik een waardevolle bijdrage te kunnen leveren aan het toezicht binnen uw organisatie.</w:t>
      </w:r>
    </w:p>
    <w:p/>
    <w:p>
      <w:r>
        <w:rPr>
          <w:b w:val="0"/>
          <w:sz w:val="22"/>
        </w:rPr>
        <w:t>Graag licht ik mijn motivatie en ervaring toe in een persoonlijk gesprek. Ik zie ernaar uit om de mogelijkheden voor een samenwerking te bespreken.</w:t>
      </w:r>
    </w:p>
    <w:p/>
    <w:p/>
    <w:p>
      <w:r>
        <w:rPr>
          <w:b w:val="0"/>
          <w:sz w:val="22"/>
        </w:rPr>
        <w:t>Met vriendelijke groet,</w:t>
      </w:r>
    </w:p>
    <w:p/>
    <w:p/>
    <w:p/>
    <w:p/>
    <w:p>
      <w:r>
        <w:rPr>
          <w:b/>
          <w:sz w:val="22"/>
        </w:rPr>
        <w:t>Naam Voornaam</w:t>
      </w:r>
    </w:p>
    <w:p>
      <w:r>
        <w:rPr>
          <w:b w:val="0"/>
          <w:sz w:val="22"/>
        </w:rPr>
        <w:t>Adres</w:t>
      </w:r>
    </w:p>
    <w:p>
      <w:r>
        <w:rPr>
          <w:b w:val="0"/>
          <w:sz w:val="22"/>
        </w:rPr>
        <w:t>Postcode en plaats</w:t>
      </w:r>
    </w:p>
    <w:p>
      <w:r>
        <w:rPr>
          <w:b w:val="0"/>
          <w:sz w:val="22"/>
        </w:rPr>
        <w:t>Telefoonnummer</w:t>
      </w:r>
    </w:p>
    <w:p>
      <w:r>
        <w:rPr>
          <w:b w:val="0"/>
          <w:sz w:val="22"/>
        </w:rPr>
        <w:t>E-mailadres</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br/>
              <w:br/>
              <w:t>Handtekening: _________________________</w:t>
            </w:r>
          </w:p>
        </w:tc>
      </w:tr>
      <w:tr>
        <w:tc>
          <w:tcPr>
            <w:tcW w:type="dxa" w:w="9972"/>
            <w:tcBorders>
              <w:top w:val="nil"/>
              <w:left w:val="nil"/>
              <w:bottom w:val="nil"/>
              <w:right w:val="nil"/>
              <w:insideH w:val="nil"/>
              <w:insideV w:val="nil"/>
            </w:tcBorders>
          </w:tcPr>
          <w:p>
            <w:pPr>
              <w:jc w:val="left"/>
            </w:pPr>
            <w:r>
              <w:t>Naam: Naam Voornaam</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https://motivatiebrief-gids.com/motivatiebrief-toezichthouder/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toezichthoud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