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Naam organisatie Wmo-loket</w:t>
      </w:r>
    </w:p>
    <w:p>
      <w:r>
        <w:rPr>
          <w:b w:val="0"/>
          <w:sz w:val="22"/>
        </w:rPr>
        <w:t>Afdeling / contactpersoon</w:t>
      </w:r>
    </w:p>
    <w:p>
      <w:r>
        <w:rPr>
          <w:b w:val="0"/>
          <w:sz w:val="22"/>
        </w:rPr>
        <w:t>Adres</w:t>
      </w:r>
    </w:p>
    <w:p>
      <w:r>
        <w:rPr>
          <w:b w:val="0"/>
          <w:sz w:val="22"/>
        </w:rPr>
        <w:t>Postcode en plaats</w:t>
      </w:r>
    </w:p>
    <w:p/>
    <w:p/>
    <w:p>
      <w:pPr>
        <w:jc w:val="center"/>
      </w:pPr>
      <w:r>
        <w:rPr>
          <w:b/>
          <w:sz w:val="22"/>
        </w:rPr>
        <w:t>Betreft: Motivatiebrief Wmo Consulent</w:t>
      </w:r>
    </w:p>
    <w:p/>
    <w:p/>
    <w:p>
      <w:r>
        <w:rPr>
          <w:b w:val="0"/>
          <w:sz w:val="22"/>
        </w:rPr>
        <w:t>Geachte heer/mevrouw,</w:t>
      </w:r>
    </w:p>
    <w:p/>
    <w:p>
      <w:r>
        <w:rPr>
          <w:b w:val="0"/>
          <w:sz w:val="22"/>
        </w:rPr>
        <w:t>Met grote interesse reageer ik op de functie van Wmo Consulent binnen uw organisatie. Met mijn achtergrond, ervaring en passie voor het ondersteunen van mensen die hulp en ondersteuning nodig hebben, ben ik ervan overtuigd een waardevolle bijdrage te kunnen leveren aan het Wmo-loket en de gemeenten waar u voor werkt.</w:t>
      </w:r>
    </w:p>
    <w:p/>
    <w:p>
      <w:r>
        <w:rPr>
          <w:b/>
          <w:sz w:val="24"/>
        </w:rPr>
        <w:t>Motivatie en achtergrond</w:t>
      </w:r>
    </w:p>
    <w:p>
      <w:r>
        <w:rPr>
          <w:b w:val="0"/>
          <w:sz w:val="22"/>
        </w:rPr>
        <w:t>Ik ben gedreven om mensen in hun kracht te zetten en hen te begeleiden bij het vinden van passende oplossingen voor hun persoonlijke situatie. Door mijn ervaring in het sociaal domein heb ik inzicht gekregen in de complexiteit van wet- en regelgeving rondom de Wmo en weet ik hoe ik deze kan toepassen in de praktijk.</w:t>
      </w:r>
    </w:p>
    <w:p/>
    <w:p>
      <w:r>
        <w:rPr>
          <w:b w:val="0"/>
          <w:sz w:val="22"/>
        </w:rPr>
        <w:t>Daarnaast beschik ik over goede communicatieve vaardigheden, empathisch vermogen en een oplossingsgerichte houding. Ik ben gewend om te werken in een dynamische omgeving waarbij ik zorgvuldig en planmatig te werk ga.</w:t>
      </w:r>
    </w:p>
    <w:p/>
    <w:p>
      <w:r>
        <w:rPr>
          <w:b/>
          <w:sz w:val="24"/>
        </w:rPr>
        <w:t>Kennis en vaardigheden</w:t>
      </w:r>
    </w:p>
    <w:p>
      <w:r>
        <w:rPr>
          <w:b w:val="0"/>
          <w:sz w:val="22"/>
        </w:rPr>
        <w:t>Mijn kennis van de Wet maatschappelijke ondersteuning stelt mij in staat om cliënten helder te informeren over hun rechten en plichten. Tevens ben ik ervaren in het opstellen van zorgplannen en het samenwerken met verschillende ketenpartners om tot integrale en effectieve oplossingen te komen.</w:t>
      </w:r>
    </w:p>
    <w:p/>
    <w:p>
      <w:r>
        <w:rPr>
          <w:b w:val="0"/>
          <w:sz w:val="22"/>
        </w:rPr>
        <w:t>Ik ben vaardig in het voeren van intakegesprekken, het analyseren van hulpvragen en het inzetten van passende voorzieningen met oog voor de eigen kracht van de cliënt.</w:t>
      </w:r>
    </w:p>
    <w:p/>
    <w:p>
      <w:r>
        <w:rPr>
          <w:b/>
          <w:sz w:val="24"/>
        </w:rPr>
        <w:t>Afsluiting</w:t>
      </w:r>
    </w:p>
    <w:p>
      <w:r>
        <w:rPr>
          <w:b w:val="0"/>
          <w:sz w:val="22"/>
        </w:rPr>
        <w:t>Graag licht ik mijn motivatie en ervaring in een persoonlijk gesprek nader toe. Ik zie ernaar uit om mijn bijdrage te leveren aan de ondersteuning van inwoners binnen uw gemeente.</w:t>
      </w:r>
    </w:p>
    <w:p/>
    <w:p/>
    <w:p>
      <w:r>
        <w:rPr>
          <w:b w:val="0"/>
          <w:sz w:val="22"/>
        </w:rPr>
        <w:t>Met vriendelijke groet,</w:t>
      </w:r>
    </w:p>
    <w:p/>
    <w:p/>
    <w:p/>
    <w:p/>
    <w:p>
      <w:r>
        <w:rPr>
          <w:b w:val="0"/>
          <w:sz w:val="22"/>
        </w:rPr>
        <w:t>Naam kandidaat</w:t>
      </w:r>
    </w:p>
    <w:p>
      <w:r>
        <w:rPr>
          <w:b w:val="0"/>
          <w:sz w:val="22"/>
        </w:rPr>
        <w:t>Adres</w:t>
      </w:r>
    </w:p>
    <w:p>
      <w:r>
        <w:rPr>
          <w:b w:val="0"/>
          <w:sz w:val="22"/>
        </w:rPr>
        <w:t>Postcode en woonplaats</w:t>
      </w:r>
    </w:p>
    <w:p>
      <w:r>
        <w:rPr>
          <w:b w:val="0"/>
          <w:sz w:val="22"/>
        </w:rPr>
        <w:t>Telefoonnummer</w:t>
      </w:r>
    </w:p>
    <w:p>
      <w:r>
        <w:rPr>
          <w:b w:val="0"/>
          <w:sz w:val="22"/>
        </w:rPr>
        <w:t>E-mailadres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Plaats</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Handtekening</w:t>
              <w:br/>
              <w:br/>
              <w:t>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https://motivatiebrief-gids.com/motivatiebrief-wmo-consulent/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wmo-consulent/"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