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WONING</w:t>
      </w:r>
    </w:p>
    <w:p/>
    <w:p/>
    <w:p>
      <w:r>
        <w:rPr>
          <w:b/>
          <w:sz w:val="20"/>
        </w:rPr>
        <w:t>Aan :</w:t>
      </w:r>
    </w:p>
    <w:p>
      <w:r>
        <w:rPr>
          <w:b w:val="0"/>
          <w:sz w:val="20"/>
        </w:rPr>
        <w:t>Naam Verhuurder / Makelaar : __________________________________________________</w:t>
      </w:r>
    </w:p>
    <w:p>
      <w:r>
        <w:rPr>
          <w:b w:val="0"/>
          <w:sz w:val="20"/>
        </w:rPr>
        <w:t>Adres : _________________________________________________________________________</w:t>
      </w:r>
    </w:p>
    <w:p/>
    <w:p/>
    <w:p>
      <w:r>
        <w:rPr>
          <w:b/>
          <w:sz w:val="20"/>
        </w:rPr>
        <w:t>Van :</w:t>
      </w:r>
    </w:p>
    <w:p>
      <w:r>
        <w:rPr>
          <w:b w:val="0"/>
          <w:sz w:val="20"/>
        </w:rPr>
        <w:t>Naam : __________________________________________________________________________</w:t>
      </w:r>
    </w:p>
    <w:p>
      <w:r>
        <w:rPr>
          <w:b w:val="0"/>
          <w:sz w:val="20"/>
        </w:rPr>
        <w:t>Adres : __________________________________________________________________________</w:t>
      </w:r>
    </w:p>
    <w:p>
      <w:r>
        <w:rPr>
          <w:b w:val="0"/>
          <w:sz w:val="20"/>
        </w:rPr>
        <w:t>Telefoonnummer : _________________________________________________________________</w:t>
      </w:r>
    </w:p>
    <w:p>
      <w:r>
        <w:rPr>
          <w:b w:val="0"/>
          <w:sz w:val="20"/>
        </w:rPr>
        <w:t>E-mailadres : ___________________________________________________________________</w:t>
      </w:r>
    </w:p>
    <w:p/>
    <w:p/>
    <w:p>
      <w:r>
        <w:rPr>
          <w:b/>
          <w:sz w:val="20"/>
        </w:rPr>
        <w:t>Betreft : Motivatie voor woningaanvraag</w:t>
      </w:r>
    </w:p>
    <w:p/>
    <w:p/>
    <w:p>
      <w:r>
        <w:rPr>
          <w:b w:val="0"/>
          <w:sz w:val="20"/>
        </w:rPr>
        <w:t>Geachte heer/mevrouw,</w:t>
      </w:r>
    </w:p>
    <w:p/>
    <w:p>
      <w:r>
        <w:rPr>
          <w:b w:val="0"/>
          <w:sz w:val="20"/>
        </w:rPr>
        <w:t>Met deze brief wil ik mijn interesse kenbaar maken voor de woning aan bovenstaande adres. Graag licht ik toe waarom ik de geschikte kandidaat ben voor deze woning en waarom ik hier graag wil wonen.</w:t>
      </w:r>
    </w:p>
    <w:p/>
    <w:p>
      <w:r>
        <w:rPr>
          <w:b/>
          <w:sz w:val="20"/>
        </w:rPr>
        <w:t>Persoonlijke situatie :</w:t>
      </w:r>
    </w:p>
    <w:p>
      <w:r>
        <w:rPr>
          <w:b w:val="0"/>
          <w:sz w:val="20"/>
        </w:rPr>
        <w:t>Ik ben momenteel woonachtig in ______________________________________________________ en ben op zoek naar een nieuwe woning vanwege __________________________________________________.</w:t>
      </w:r>
    </w:p>
    <w:p>
      <w:r>
        <w:rPr>
          <w:b w:val="0"/>
          <w:sz w:val="20"/>
        </w:rPr>
        <w:t>Mijn gezinssituatie is als volgt: _______________________________________________________.</w:t>
      </w:r>
    </w:p>
    <w:p/>
    <w:p>
      <w:r>
        <w:rPr>
          <w:b/>
          <w:sz w:val="20"/>
        </w:rPr>
        <w:t>Motivatie voor de woning :</w:t>
      </w:r>
    </w:p>
    <w:p>
      <w:r>
        <w:rPr>
          <w:b w:val="0"/>
          <w:sz w:val="20"/>
        </w:rPr>
        <w:t>De woning spreekt mij bijzonder aan vanwege __________________________________________________. Daarnaast waardeer ik de ligging, nabijheid van voorzieningen en de buurt.</w:t>
      </w:r>
    </w:p>
    <w:p>
      <w:r>
        <w:rPr>
          <w:b w:val="0"/>
          <w:sz w:val="20"/>
        </w:rPr>
        <w:t>Ik ben van plan om de woning met zorg te bewonen en goed te onderhouden.</w:t>
      </w:r>
    </w:p>
    <w:p/>
    <w:p>
      <w:r>
        <w:rPr>
          <w:b/>
          <w:sz w:val="20"/>
        </w:rPr>
        <w:t>Financiële situatie :</w:t>
      </w:r>
    </w:p>
    <w:p>
      <w:r>
        <w:rPr>
          <w:b w:val="0"/>
          <w:sz w:val="20"/>
        </w:rPr>
        <w:t>Mijn maandelijkse inkomen bedraagt ___________________________________________________. Ik beschik over een stabiel inkomen en kan de maandelijkse huur zonder problemen voldoen.</w:t>
      </w:r>
    </w:p>
    <w:p>
      <w:r>
        <w:rPr>
          <w:b w:val="0"/>
          <w:sz w:val="20"/>
        </w:rPr>
        <w:t>Indien gewenst kan ik referenties en bewijsstukken van mijn financiële situatie overleggen.</w:t>
      </w:r>
    </w:p>
    <w:p/>
    <w:p>
      <w:r>
        <w:rPr>
          <w:b w:val="0"/>
          <w:sz w:val="20"/>
        </w:rPr>
        <w:t>Ik hoop dat u mijn brief en situatie in overweging wilt nemen bij de toewijzing van de woning. Graag ben ik bereid om een nadere toelichting te geven in een persoonlijk gesprek.</w:t>
      </w:r>
    </w:p>
    <w:p/>
    <w:p/>
    <w:p>
      <w:r>
        <w:rPr>
          <w:b w:val="0"/>
          <w:sz w:val="20"/>
        </w:rPr>
        <w:t>Met vriendelijke groet,</w:t>
      </w:r>
    </w:p>
    <w:p/>
    <w:p/>
    <w:p/>
    <w:p/>
    <w:p>
      <w:r>
        <w:rPr>
          <w:b w:val="0"/>
          <w:sz w:val="20"/>
        </w:rPr>
        <w:t>Naam : _______________________________________________________________</w:t>
      </w:r>
    </w:p>
    <w:p>
      <w:r>
        <w:rPr>
          <w:b w:val="0"/>
          <w:sz w:val="20"/>
        </w:rPr>
        <w:t>Handtekening : _______________________________________________________</w:t>
      </w:r>
    </w:p>
    <w:p/>
    <w:p/>
    <w:p>
      <w:r>
        <w:rPr>
          <w:b w:val="0"/>
          <w:sz w:val="20"/>
        </w:rPr>
        <w:t>Plaats : ___________________________    Datum :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Ondertekening verhuurder</w:t>
            </w:r>
          </w:p>
        </w:tc>
        <w:tc>
          <w:tcPr>
            <w:tcW w:type="dxa" w:w="4986"/>
            <w:tcBorders>
              <w:top w:val="nil"/>
              <w:left w:val="nil"/>
              <w:bottom w:val="nil"/>
              <w:right w:val="nil"/>
              <w:insideH w:val="nil"/>
              <w:insideV w:val="nil"/>
            </w:tcBorders>
          </w:tcPr>
          <w:p>
            <w:pPr>
              <w:jc w:val="center"/>
            </w:pPr>
            <w:r>
              <w:t>Ondertekening huurder</w:t>
            </w:r>
          </w:p>
        </w:tc>
      </w:tr>
      <w:tr>
        <w:tc>
          <w:tcPr>
            <w:tcW w:type="dxa" w:w="4986"/>
            <w:tcBorders>
              <w:top w:val="nil"/>
              <w:left w:val="nil"/>
              <w:bottom w:val="nil"/>
              <w:right w:val="nil"/>
              <w:insideH w:val="nil"/>
              <w:insideV w:val="nil"/>
            </w:tcBorders>
          </w:tcPr>
          <w:p>
            <w:pPr>
              <w:jc w:val="center"/>
            </w:pPr>
            <w:r>
              <w:br/>
              <w:br/>
              <w:t>Handtekening : ___________________________</w:t>
            </w:r>
          </w:p>
        </w:tc>
        <w:tc>
          <w:tcPr>
            <w:tcW w:type="dxa" w:w="4986"/>
            <w:tcBorders>
              <w:top w:val="nil"/>
              <w:left w:val="nil"/>
              <w:bottom w:val="nil"/>
              <w:right w:val="nil"/>
              <w:insideH w:val="nil"/>
              <w:insideV w:val="nil"/>
            </w:tcBorders>
          </w:tcPr>
          <w:p>
            <w:pPr>
              <w:jc w:val="center"/>
            </w:pPr>
            <w:r>
              <w:br/>
              <w:br/>
              <w:t>Handtekening : 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https://motivatiebrief-gids.com/motivatiebrief-woning/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wonin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