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Woningcorporatie</w:t>
      </w:r>
    </w:p>
    <w:p/>
    <w:p/>
    <w:p>
      <w:r>
        <w:rPr>
          <w:b/>
          <w:sz w:val="20"/>
        </w:rPr>
        <w:t>Gegevens afzender:</w:t>
      </w:r>
    </w:p>
    <w:p>
      <w:r>
        <w:rPr>
          <w:b w:val="0"/>
          <w:sz w:val="20"/>
        </w:rPr>
        <w:t>Naam: _________________________________________________________________</w:t>
      </w:r>
    </w:p>
    <w:p>
      <w:r>
        <w:rPr>
          <w:b w:val="0"/>
          <w:sz w:val="20"/>
        </w:rPr>
        <w:t>Adres: _________________________________________________________________</w:t>
      </w:r>
    </w:p>
    <w:p>
      <w:r>
        <w:rPr>
          <w:b w:val="0"/>
          <w:sz w:val="20"/>
        </w:rPr>
        <w:t>Postcode en woonplaats: _________________________________________________</w:t>
      </w:r>
    </w:p>
    <w:p>
      <w:r>
        <w:rPr>
          <w:b w:val="0"/>
          <w:sz w:val="20"/>
        </w:rPr>
        <w:t>Telefoonnummer: ________________________________________________________</w:t>
      </w:r>
    </w:p>
    <w:p>
      <w:r>
        <w:rPr>
          <w:b w:val="0"/>
          <w:sz w:val="20"/>
        </w:rPr>
        <w:t>E-mailadres: ___________________________________________________________</w:t>
      </w:r>
    </w:p>
    <w:p/>
    <w:p/>
    <w:p>
      <w:r>
        <w:rPr>
          <w:b/>
          <w:sz w:val="20"/>
        </w:rPr>
        <w:t>Gegevens ontvanger:</w:t>
      </w:r>
    </w:p>
    <w:p>
      <w:r>
        <w:rPr>
          <w:b w:val="0"/>
          <w:sz w:val="20"/>
        </w:rPr>
        <w:t>Naam woningcorporatie: _________________________________________________</w:t>
      </w:r>
    </w:p>
    <w:p>
      <w:r>
        <w:rPr>
          <w:b w:val="0"/>
          <w:sz w:val="20"/>
        </w:rPr>
        <w:t>Afdeling / contactpersoon: _______________________________________________</w:t>
      </w:r>
    </w:p>
    <w:p>
      <w:r>
        <w:rPr>
          <w:b w:val="0"/>
          <w:sz w:val="20"/>
        </w:rPr>
        <w:t>Adres: _________________________________________________________________</w:t>
      </w:r>
    </w:p>
    <w:p>
      <w:r>
        <w:rPr>
          <w:b w:val="0"/>
          <w:sz w:val="20"/>
        </w:rPr>
        <w:t>Postcode en plaats: _____________________________________________________</w:t>
      </w:r>
    </w:p>
    <w:p/>
    <w:p/>
    <w:p>
      <w:r>
        <w:rPr>
          <w:b/>
          <w:sz w:val="20"/>
        </w:rPr>
        <w:t>Betreft: Motivatie voor woningcorporatie</w:t>
      </w:r>
    </w:p>
    <w:p/>
    <w:p>
      <w:r>
        <w:rPr>
          <w:b w:val="0"/>
          <w:sz w:val="20"/>
        </w:rPr>
        <w:t>Geachte heer/mevrouw,</w:t>
      </w:r>
    </w:p>
    <w:p/>
    <w:p>
      <w:r>
        <w:rPr>
          <w:b w:val="0"/>
          <w:sz w:val="20"/>
        </w:rPr>
        <w:t>Met deze brief wil ik mijn interesse kenbaar maken voor een functie bij uw woningcorporatie. Graag licht ik toe waarom ik denk een waardevolle bijdrage te kunnen leveren aan uw organisatie en uw maatschappelijke doelstellingen.</w:t>
      </w:r>
    </w:p>
    <w:p/>
    <w:p>
      <w:r>
        <w:rPr>
          <w:b/>
          <w:sz w:val="20"/>
        </w:rPr>
        <w:t>Mijn achtergrond en ervaring:</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val="0"/>
          <w:sz w:val="20"/>
        </w:rPr>
        <w:t>Mijn motivatie om bij een woningcorporatie te werken is gebaseerd op mijn betrokkenheid bij het verbeteren van leefomstandigheden en mijn affiniteit met de sociale woningmarkt. Ik geloof dat mijn kennis en vaardigheden goed aansluiten bij de uitdagingen waarvoor uw organisatie staat.</w:t>
      </w:r>
    </w:p>
    <w:p/>
    <w:p>
      <w:r>
        <w:rPr>
          <w:b/>
          <w:sz w:val="20"/>
        </w:rPr>
        <w:t>Vaardigheden en kwaliteiten:</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val="0"/>
          <w:sz w:val="20"/>
        </w:rPr>
        <w:t>Ik hoop dat ik met deze brief mijn enthousiasme en geschiktheid voor een functie binnen uw woningcorporatie heb kunnen overbrengen. Graag licht ik mijn motivatie en achtergrond in een persoonlijk gesprek nader toe.</w:t>
      </w:r>
    </w:p>
    <w:p/>
    <w:p>
      <w:r>
        <w:rPr>
          <w:b w:val="0"/>
          <w:sz w:val="20"/>
        </w:rPr>
        <w:t>Met vriendelijke groet,</w:t>
      </w:r>
    </w:p>
    <w:p/>
    <w:p/>
    <w:p/>
    <w:p>
      <w:r>
        <w:rPr>
          <w:b w:val="0"/>
          <w:sz w:val="20"/>
        </w:rPr>
        <w:t>_______________________________________________________________</w:t>
      </w:r>
    </w:p>
    <w:p>
      <w:r>
        <w:rPr>
          <w:b/>
          <w:sz w:val="20"/>
        </w:rPr>
        <w:t>Naam afzender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 handtekening:</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https://motivatiebrief-gids.com/motivatiebrief-woningcorporatie/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woningcorporatie/"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