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WOONBEGELEIDER</w:t>
      </w:r>
    </w:p>
    <w:p/>
    <w:p/>
    <w:p>
      <w:r>
        <w:rPr>
          <w:b/>
          <w:sz w:val="20"/>
        </w:rPr>
        <w:t>Gegevens Afzender :</w:t>
      </w:r>
    </w:p>
    <w:p>
      <w:r>
        <w:rPr>
          <w:b w:val="0"/>
          <w:sz w:val="20"/>
        </w:rPr>
        <w:t>Naam : ________________________________________________________________</w:t>
      </w:r>
    </w:p>
    <w:p>
      <w:r>
        <w:rPr>
          <w:b w:val="0"/>
          <w:sz w:val="20"/>
        </w:rPr>
        <w:t>Adres : _______________________________________________________________</w:t>
      </w:r>
    </w:p>
    <w:p>
      <w:r>
        <w:rPr>
          <w:b w:val="0"/>
          <w:sz w:val="20"/>
        </w:rPr>
        <w:t>Postcode en Plaats : _________________________________________________</w:t>
      </w:r>
    </w:p>
    <w:p>
      <w:r>
        <w:rPr>
          <w:b w:val="0"/>
          <w:sz w:val="20"/>
        </w:rPr>
        <w:t>Telefoonnummer : _____________________________________________________</w:t>
      </w:r>
    </w:p>
    <w:p>
      <w:r>
        <w:rPr>
          <w:b w:val="0"/>
          <w:sz w:val="20"/>
        </w:rPr>
        <w:t>E-mailadres : _________________________________________________________</w:t>
      </w:r>
    </w:p>
    <w:p/>
    <w:p/>
    <w:p>
      <w:r>
        <w:rPr>
          <w:b/>
          <w:sz w:val="20"/>
        </w:rPr>
        <w:t>Gegevens Ontvanger :</w:t>
      </w:r>
    </w:p>
    <w:p>
      <w:r>
        <w:rPr>
          <w:b w:val="0"/>
          <w:sz w:val="20"/>
        </w:rPr>
        <w:t>Naam organisatie : ____________________________________________________</w:t>
      </w:r>
    </w:p>
    <w:p>
      <w:r>
        <w:rPr>
          <w:b w:val="0"/>
          <w:sz w:val="20"/>
        </w:rPr>
        <w:t>Afdeling / Contactpersoon : ____________________________________________</w:t>
      </w:r>
    </w:p>
    <w:p>
      <w:r>
        <w:rPr>
          <w:b w:val="0"/>
          <w:sz w:val="20"/>
        </w:rPr>
        <w:t>Adres organisatie : ___________________________________________________</w:t>
      </w:r>
    </w:p>
    <w:p>
      <w:r>
        <w:rPr>
          <w:b w:val="0"/>
          <w:sz w:val="20"/>
        </w:rPr>
        <w:t>Postcode en Plaats : _________________________________________________</w:t>
      </w:r>
    </w:p>
    <w:p/>
    <w:p/>
    <w:p>
      <w:r>
        <w:rPr>
          <w:b/>
          <w:sz w:val="20"/>
        </w:rPr>
        <w:t>Onderwerp :</w:t>
      </w:r>
    </w:p>
    <w:p>
      <w:r>
        <w:rPr>
          <w:b w:val="0"/>
          <w:sz w:val="20"/>
        </w:rPr>
        <w:t>Motivatiebrief voor de functie van woonbegeleider</w:t>
      </w:r>
    </w:p>
    <w:p/>
    <w:p/>
    <w:p>
      <w:r>
        <w:rPr>
          <w:b w:val="0"/>
          <w:sz w:val="20"/>
        </w:rPr>
        <w:t>Geachte heer/mevrouw,</w:t>
      </w:r>
    </w:p>
    <w:p/>
    <w:p>
      <w:r>
        <w:rPr>
          <w:b w:val="0"/>
          <w:sz w:val="20"/>
        </w:rPr>
        <w:t>Met veel enthousiasme schrijf ik u deze brief om mijn interesse kenbaar te maken voor de functie van woonbegeleider binnen uw organisatie. Ik ben ervan overtuigd dat mijn ervaring en persoonlijke eigenschappen goed aansluiten bij de eisen van deze functie.</w:t>
      </w:r>
    </w:p>
    <w:p/>
    <w:p>
      <w:r>
        <w:rPr>
          <w:b w:val="0"/>
          <w:sz w:val="20"/>
        </w:rPr>
        <w:t>In mijn vorige functies heb ik ruime ervaring opgedaan in de begeleiding van cliënten met diverse ondersteuningsvragen. Daarbij heb ik geleerd hoe belangrijk het is om een veilige en stimulerende leefomgeving te creëren, waarin cliënten zich kunnen ontwikkelen en zelfstandig kunnen functioneren. Mijn communicatieve vaardigheden, geduld en betrokkenheid maken dat ik effectief kan samenwerken met cliënten, collega’s en andere betrokken partijen.</w:t>
      </w:r>
    </w:p>
    <w:p/>
    <w:p>
      <w:r>
        <w:rPr>
          <w:b w:val="0"/>
          <w:sz w:val="20"/>
        </w:rPr>
        <w:t>Daarnaast beschik ik over de nodige kennis van relevante wet- en regelgeving en ben ik vaardig in het opstellen en uitvoeren van individuele begeleidingsplannen. Mijn doel is steeds om de zelfredzaamheid van cliënten te vergroten en hen te ondersteunen bij het realiseren van hun persoonlijke doelen.</w:t>
      </w:r>
    </w:p>
    <w:p/>
    <w:p>
      <w:r>
        <w:rPr>
          <w:b w:val="0"/>
          <w:sz w:val="20"/>
        </w:rPr>
        <w:t>Als persoon ben ik empathisch, geduldig en stressbestendig. Ik kan goed luisteren en vertaal wensen en behoeften van cliënten naar passende ondersteuning. Ik ben flexibel ingesteld en kan mij snel aanpassen aan veranderende situaties, wat in het werk als woonbegeleider van groot belang is.</w:t>
      </w:r>
    </w:p>
    <w:p/>
    <w:p>
      <w:r>
        <w:rPr>
          <w:b w:val="0"/>
          <w:sz w:val="20"/>
        </w:rPr>
        <w:t>Graag licht ik mijn motivatie en ervaring in een persoonlijk gesprek nader toe. Ik zie uit naar een uitnodiging en hoop een waardevolle bijdrage te kunnen leveren aan uw team.</w:t>
      </w:r>
    </w:p>
    <w:p/>
    <w:p>
      <w:r>
        <w:rPr>
          <w:b w:val="0"/>
          <w:sz w:val="20"/>
        </w:rPr>
        <w:t>Met vriendelijke groet,</w:t>
      </w:r>
    </w:p>
    <w:p/>
    <w:p/>
    <w:p/>
    <w:p>
      <w:r>
        <w:rPr>
          <w:b w:val="0"/>
          <w:sz w:val="20"/>
        </w:rPr>
        <w:t>Naam kandidaat : ______________________________________________________</w:t>
      </w:r>
    </w:p>
    <w:p>
      <w:r>
        <w:rPr>
          <w:b w:val="0"/>
          <w:sz w:val="20"/>
        </w:rPr>
        <w:t>Handtekening : ________________________________________________________</w:t>
      </w:r>
    </w:p>
    <w:p/>
    <w:p/>
    <w:p>
      <w:r>
        <w:rPr>
          <w:b/>
          <w:sz w:val="20"/>
        </w:rPr>
        <w:t>Bijlagen :</w:t>
      </w:r>
    </w:p>
    <w:p>
      <w:r>
        <w:rPr>
          <w:b w:val="0"/>
          <w:sz w:val="20"/>
        </w:rPr>
        <w:t>- Curriculum Vitae</w:t>
      </w:r>
    </w:p>
    <w:p>
      <w:r>
        <w:rPr>
          <w:b w:val="0"/>
          <w:sz w:val="20"/>
        </w:rPr>
        <w:t>- Referenties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Kandidaat</w:t>
            </w:r>
          </w:p>
        </w:tc>
        <w:tc>
          <w:tcPr>
            <w:tcW w:type="dxa" w:w="4986"/>
            <w:tcBorders>
              <w:top w:val="nil"/>
              <w:left w:val="nil"/>
              <w:bottom w:val="nil"/>
              <w:right w:val="nil"/>
              <w:insideH w:val="nil"/>
              <w:insideV w:val="nil"/>
            </w:tcBorders>
          </w:tcPr>
          <w:p>
            <w:pPr>
              <w:jc w:val="center"/>
            </w:pPr>
            <w:r>
              <w:t>Ontvanger</w:t>
            </w:r>
          </w:p>
        </w:tc>
      </w:tr>
      <w:tr>
        <w:tc>
          <w:tcPr>
            <w:tcW w:type="dxa" w:w="4986"/>
            <w:tcBorders>
              <w:top w:val="nil"/>
              <w:left w:val="nil"/>
              <w:bottom w:val="nil"/>
              <w:right w:val="nil"/>
              <w:insideH w:val="nil"/>
              <w:insideV w:val="nil"/>
            </w:tcBorders>
          </w:tcPr>
          <w:p>
            <w:pPr>
              <w:jc w:val="center"/>
            </w:pPr>
            <w:r>
              <w:br/>
              <w:t>Handtekening : _________________________</w:t>
            </w:r>
          </w:p>
        </w:tc>
        <w:tc>
          <w:tcPr>
            <w:tcW w:type="dxa" w:w="4986"/>
            <w:tcBorders>
              <w:top w:val="nil"/>
              <w:left w:val="nil"/>
              <w:bottom w:val="nil"/>
              <w:right w:val="nil"/>
              <w:insideH w:val="nil"/>
              <w:insideV w:val="nil"/>
            </w:tcBorders>
          </w:tcPr>
          <w:p>
            <w:pPr>
              <w:jc w:val="center"/>
            </w:pPr>
            <w: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https://motivatiebrief-gids.com/motivatiebrief-woonbegeleider/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woonbegeleider/"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