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EEN FUNCTIE IN DE ZORG</w:t>
      </w:r>
    </w:p>
    <w:p/>
    <w:p/>
    <w:p>
      <w:r>
        <w:rPr>
          <w:b w:val="0"/>
          <w:sz w:val="20"/>
        </w:rPr>
        <w:t>Geachte heer/mevrouw,</w:t>
      </w:r>
    </w:p>
    <w:p/>
    <w:p>
      <w:r>
        <w:rPr>
          <w:b w:val="0"/>
          <w:sz w:val="20"/>
        </w:rPr>
        <w:t>Met grote interesse solliciteer ik naar een functie binnen de zorgsector. Hoewel ik momenteel nog geen directe werkervaring heb in de zorg, ben ik zeer gemotiveerd om mijn steentje bij te dragen en mijzelf te ontwikkelen binnen deze betekenisvolle branche.</w:t>
      </w:r>
    </w:p>
    <w:p/>
    <w:p>
      <w:r>
        <w:rPr>
          <w:b w:val="0"/>
          <w:sz w:val="20"/>
        </w:rPr>
        <w:t>Mijn enthousiasme voor de zorg komt voort uit mijn oprechte betrokkenheid bij het welzijn van anderen. Ik beschik over een sterke empathie, ben geduldig en kan goed luisteren. Daarnaast ben ik leergierig en bereid om mij volledig in te zetten om de benodigde kennis en vaardigheden snel eigen te maken.</w:t>
      </w:r>
    </w:p>
    <w:p/>
    <w:p>
      <w:r>
        <w:rPr>
          <w:b w:val="0"/>
          <w:sz w:val="20"/>
        </w:rPr>
        <w:t>Ik ben flexibel inzetbaar en werk graag in teamverband, waarbij ik waarde hecht aan een open communicatie en een respectvolle samenwerking. Ik sta open voor het volgen van opleidingen en cursussen die mij helpen om mijn functie zo goed mogelijk uit te voeren.</w:t>
      </w:r>
    </w:p>
    <w:p/>
    <w:p>
      <w:r>
        <w:rPr>
          <w:b w:val="0"/>
          <w:sz w:val="20"/>
        </w:rPr>
        <w:t>Graag licht ik mijn motivatie en mogelijkheden in een persoonlijk gesprek toe. Ik kijk ernaar uit om een bijdrage te leveren aan uw organisatie en samen te werken aan het verbeteren van de zorg voor cliënten.</w:t>
      </w:r>
    </w:p>
    <w:p/>
    <w:p/>
    <w:p>
      <w:r>
        <w:rPr>
          <w:b w:val="0"/>
          <w:sz w:val="20"/>
        </w:rPr>
        <w:t>Met vriendelijke groet,</w:t>
      </w:r>
    </w:p>
    <w:p/>
    <w:p/>
    <w:p/>
    <w:p/>
    <w:p>
      <w:r>
        <w:rPr>
          <w:b w:val="0"/>
          <w:sz w:val="20"/>
        </w:rPr>
        <w:t>Naam : ______________________________________________</w:t>
      </w:r>
    </w:p>
    <w:p>
      <w:r>
        <w:rPr>
          <w:b w:val="0"/>
          <w:sz w:val="20"/>
        </w:rPr>
        <w:t>Telefoonnummer : ____________________________________</w:t>
      </w:r>
    </w:p>
    <w:p>
      <w:r>
        <w:rPr>
          <w:b w:val="0"/>
          <w:sz w:val="20"/>
        </w:rPr>
        <w:t>E-mailadres : 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Handtekening</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https://motivatiebrief-gids.com/motivatiebrief-zorg-geen-ervaring/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zorg-geen-ervarin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